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9780" w14:textId="f4f9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2021 года № 73-222 "О бюджетах города Есик и сельских округов Енбекшиказахского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4 июня 2021 года № 7-34. Зарегистрирован в Министерстве юстиции Республики Казахстан 14 июня 2021 года № 23013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от 8 января 2021 года № 73-222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2021-2023 годы,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61 866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26 519 тысяч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86 959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25 093тысячи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25 093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97 957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24 913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73 044 тысячи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116 267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18 310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62 552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19 982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42 570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71 329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8 777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8 777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56 914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48 182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8 732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85 874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28 960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28 960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74 686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45 854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28 832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89 612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14 926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14 926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106 903 тысячи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90 671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16 232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140 920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34 017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34 017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83 048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38 016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45 032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103 873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20 825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20 825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39 493 тысячи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23 941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15 552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45 001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5 508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5 508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1 123 055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356 697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610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765 748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1 245 085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122 030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122 030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122 030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74 118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41 486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32 632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98 044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активов, в том числе: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23 926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23 926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23 926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68 625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33 267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35 358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82 312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13 687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13 687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13 687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52 440 тысяч тенге, в том числе: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35 198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17 132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65 917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13 477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13 477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13 477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48 840 тысяч тенге, в том числе: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14 557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34 283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50 792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1 952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1 952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1 952 тысячи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55 082 тысячи тенге, в том числе: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12 998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42 084 тысячи тенге;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61 876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6 794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6 794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6 794 тысячи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63 056 тысяч тенге, в том числе: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17 464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45 592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73 920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10 864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10 864 тысячи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10 864 тысячи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2021-2023 годы, согласно приложениям 46, 47 и 48 к настоящему решению соответственно, в том числе на 2021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64 657 тысяч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28 225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36 432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65 144 тысячи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втом числе: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487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487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2021-2023 годы, согласно приложениям 49, 50 и 51 к настоящему решению соответственно, в том числе на 2021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86 701 тысяча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66 799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19 902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123 610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36 909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36 909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36 909 тысяч тенге.";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2021-2023 годы, согласно приложениям 52, 53 и 54 к настоящему решению соответственно, в том числе на 2021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46 418 тысяч тенге, в том числе: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9 571 тысяча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36 847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55 199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8 781 тысяча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8 781 тысяча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8 781 тысяча тенге.";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2021-2023 годы, согласно приложениям 55, 56 и 57 к настоящему решению соответственно, в том числе на 2021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48 508 тысяч тенге, в том числе: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17 733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30 775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60 776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12 268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12 268 тысяч тенге, в том числе: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12 268 тысяч тенге.";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2021-2023 годы, согласно приложениям 58, 59 и 60 к настоящему решению соответственно, в том числе на 2021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40 903 тысячи тенге, в том числе: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9 516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31 387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46 701 тысяча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5 798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5 798 тысяч тенге, в том числе: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5 798 тысяч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2021-2023 годы, согласно приложениям 61, 62 и 63 к настоящему решению соответственно, в том числе на 2021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120 949 тысяч тенге, в том числе: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85 967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34 832 тысячи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172 594 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51 645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51 645 тысяч тенге, в том числе: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51 645 тысяч тенге.";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2021-2023 годы, согласно приложениям 64, 65 и 66 к настоящему решению соответственно, в том числе на 2021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76 333 тысячи тенге, в том числе: 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33 526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42 807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105 503 тысячи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29 170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29 170 тысяч тенге, в том числе: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29 170 тысяч тенге.";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2021-2023 годы, согласно приложениям 67, 68 и 69 к настоящему решению соответственно, в том числе на 2021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36 750 тысяч тенге, в том числе: 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16 544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20 206 тысяч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46 543 тысячи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9 793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9 793 тысячи тенге, в том числе: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9 793тысячи тенге.";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2021-2023 годы, согласно приложениям 70, 71 и 72 к настоящему решению соответственно, в том числе на 2021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141 073 тысячи тенге, в том числе: 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85 433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55 640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182 992 тысячи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активами,в том числе: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41 919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41 919 тысяч тенге, в том числе: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41 919 тысяч тенге.";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2021-2023 годы, согласно приложениям 73, 74 и 75 к настоящему решению соответственно, в том числе на 2021 год в следующих объемах: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64 694 тысячи тенге, в том числе: 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22 077 тысяч тенге;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42 617 тысяч тенге;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74 718 тысяч тенге;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10 024 тысячи тенге;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10 024 тысячи тенге, в том числе: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10 024 тысяч тенге.";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2021-2023 годы, согласно приложениям 76, 77 и 78 к настоящему решению соответственно, в том числе на 2021 год в следующих объемах: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493 632 тысячи тенге, в том числе: 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165 621 тысяча тенге;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179 тысяч тенге;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327 832 тысячи тенге;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554 434 тысячи тенге;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60 802 тысячи тенге;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60 802 тысячи тенге, в том числе: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0тенге;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60 802 тысячи тенге.".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2021 года.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Енбекшиказахского районного маслихата от 8 января 2021 года № 73-222</w:t>
            </w:r>
          </w:p>
        </w:tc>
      </w:tr>
    </w:tbl>
    <w:bookmarkStart w:name="z485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Енбекшиказахского районного маслихата от 8 января 2021 года № 73-222</w:t>
            </w:r>
          </w:p>
        </w:tc>
      </w:tr>
    </w:tbl>
    <w:bookmarkStart w:name="z48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8 января 2021 года № 73-222</w:t>
            </w:r>
          </w:p>
        </w:tc>
      </w:tr>
    </w:tbl>
    <w:bookmarkStart w:name="z49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8 января 2021 года № 73-222</w:t>
            </w:r>
          </w:p>
        </w:tc>
      </w:tr>
    </w:tbl>
    <w:bookmarkStart w:name="z49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2021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0"/>
        <w:gridCol w:w="1710"/>
        <w:gridCol w:w="3745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8 января 2021 года № 73-222</w:t>
            </w:r>
          </w:p>
        </w:tc>
      </w:tr>
    </w:tbl>
    <w:bookmarkStart w:name="z497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2021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8 января 2021 года № 73-222</w:t>
            </w:r>
          </w:p>
        </w:tc>
      </w:tr>
    </w:tbl>
    <w:bookmarkStart w:name="z50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8 января 2021 года № 73-222</w:t>
            </w:r>
          </w:p>
        </w:tc>
      </w:tr>
    </w:tbl>
    <w:bookmarkStart w:name="z50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8 января 2021 года № 73-222</w:t>
            </w:r>
          </w:p>
        </w:tc>
      </w:tr>
    </w:tbl>
    <w:bookmarkStart w:name="z50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2021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8 января 2021 года № 73-222</w:t>
            </w:r>
          </w:p>
        </w:tc>
      </w:tr>
    </w:tbl>
    <w:bookmarkStart w:name="z50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956"/>
        <w:gridCol w:w="5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765 748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765 748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56"/>
        <w:gridCol w:w="1594"/>
        <w:gridCol w:w="1595"/>
        <w:gridCol w:w="3491"/>
        <w:gridCol w:w="3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1 245 085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8 января 2021 год № 73-222</w:t>
            </w:r>
          </w:p>
        </w:tc>
      </w:tr>
    </w:tbl>
    <w:bookmarkStart w:name="z51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8 января 2021 год № 73-222</w:t>
            </w:r>
          </w:p>
        </w:tc>
      </w:tr>
    </w:tbl>
    <w:bookmarkStart w:name="z515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8 января 2021 год № 73-222</w:t>
            </w:r>
          </w:p>
        </w:tc>
      </w:tr>
    </w:tbl>
    <w:bookmarkStart w:name="z51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8 января 2021 год № 73-222</w:t>
            </w:r>
          </w:p>
        </w:tc>
      </w:tr>
    </w:tbl>
    <w:bookmarkStart w:name="z52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2021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8 января 2021 год № 73-222</w:t>
            </w:r>
          </w:p>
        </w:tc>
      </w:tr>
    </w:tbl>
    <w:bookmarkStart w:name="z52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8 января 2021 год № 73-222</w:t>
            </w:r>
          </w:p>
        </w:tc>
      </w:tr>
    </w:tbl>
    <w:bookmarkStart w:name="z52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Енбекшиказахского районного маслихата от 8 января 2021 год № 73-222</w:t>
            </w:r>
          </w:p>
        </w:tc>
      </w:tr>
    </w:tbl>
    <w:bookmarkStart w:name="z53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Енбекшиказахского районного маслихата от 8 января 2021 год № 73-222</w:t>
            </w:r>
          </w:p>
        </w:tc>
      </w:tr>
    </w:tbl>
    <w:bookmarkStart w:name="z53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Енбекшиказахского районног маслихата от 8 января 2021 год № 73-222</w:t>
            </w:r>
          </w:p>
        </w:tc>
      </w:tr>
    </w:tbl>
    <w:bookmarkStart w:name="z53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Енбекшиказахского районного маслихата от 8 января 2021 год № 73-222</w:t>
            </w:r>
          </w:p>
        </w:tc>
      </w:tr>
    </w:tbl>
    <w:bookmarkStart w:name="z53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Енбекшиказахского районного маслихата от 8 января 2021 год № 73-222</w:t>
            </w:r>
          </w:p>
        </w:tc>
      </w:tr>
    </w:tbl>
    <w:bookmarkStart w:name="z54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2021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Енбекшиказахского районного маслихата от 8 января 2021 год № 73-222</w:t>
            </w:r>
          </w:p>
        </w:tc>
      </w:tr>
    </w:tbl>
    <w:bookmarkStart w:name="z54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2021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Енбекшиказахского районного маслихата от 8 января 2021 год № 73-222</w:t>
            </w:r>
          </w:p>
        </w:tc>
      </w:tr>
    </w:tbl>
    <w:bookmarkStart w:name="z54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Енбекшиказахского районного маслихата от 8 января 2021 год № 73-222</w:t>
            </w:r>
          </w:p>
        </w:tc>
      </w:tr>
    </w:tbl>
    <w:bookmarkStart w:name="z55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2021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Енбекшиказахского районного маслихата от 8 января 2021 год № 73-222</w:t>
            </w:r>
          </w:p>
        </w:tc>
      </w:tr>
    </w:tbl>
    <w:bookmarkStart w:name="z55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2021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Енбекшиказахского районного маслихата от 8 января 2021 год № 73-222</w:t>
            </w:r>
          </w:p>
        </w:tc>
      </w:tr>
    </w:tbl>
    <w:bookmarkStart w:name="z557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4 июня 2021 года № 7-34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Енбекшиказахского районного маслихата от 8 января 2021 год № 73-222</w:t>
            </w:r>
          </w:p>
        </w:tc>
      </w:tr>
    </w:tbl>
    <w:bookmarkStart w:name="z56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2021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