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a2c8d" w14:textId="4aa2c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от 25 декабря 2020 года № 72-218 "О бюджете Енбекшиказахского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Енбекшиказакского районного маслихата Алматинской области от 12 мая 2021 года № 6-33. Зарегистрировано Департаментом юстиции Алматинской области 19 мая 2021 года № 5960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Енбекшиказахский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Енбекшиказахского районного маслихата "О бюджете Енбекшиказахского района на 2021-2023 годы" от 25 декабря 2020 года № 72-218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5849</w:t>
      </w:r>
      <w:r>
        <w:rPr>
          <w:rFonts w:ascii="Times New Roman"/>
          <w:b w:val="false"/>
          <w:i w:val="false"/>
          <w:color w:val="000000"/>
          <w:sz w:val="28"/>
        </w:rPr>
        <w:t>, опубликован 12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2021-2023 годы,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26 087 849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4 794 055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59 824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1 068 194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20 165 776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27 999 579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136 876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202 898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66 022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2 048 606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2 048 606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2 102 273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66 022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12 355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Енбекшиказахского районного маслихата "По вопросам экономики, бюджета и финансов".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Енбекшиказахского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Енбекшиказахского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2021 года № 6-33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Енбекшиказахского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72-218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873"/>
        <w:gridCol w:w="563"/>
        <w:gridCol w:w="7240"/>
        <w:gridCol w:w="3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26 087 849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4 794 055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685 350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Корпоротивный подоходный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685 350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3 540 287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3 537 623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523 950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447 046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44 468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37 222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1 068 194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1 001 756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998 562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Прадожа нематериальных активов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20 165 776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748 749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748 749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19 417 027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19 417 027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604"/>
        <w:gridCol w:w="1275"/>
        <w:gridCol w:w="1275"/>
        <w:gridCol w:w="4919"/>
        <w:gridCol w:w="32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27 999 579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431 214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208 280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217 834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5 203 751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3 027 593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3 027 593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3 027 593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2 040 526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2 040 526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989 751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286 297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428 344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76 942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8 114 610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5 332 197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Изьятие земельных участков для государственных нужд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3 578 318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798 325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2 779 993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1 603 879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244 756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1 339 806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2 714 166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2 709 166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водоснабжение и воотведения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2 579 166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495 992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274 101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108 022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 учреждений и организаций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Топлива-энергитеческий комплекс и недропользование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и энергетика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49 265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224 712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94 019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47 216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778 721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529 395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529 395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104 107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425 288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249 326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598 951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586 659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105 463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105 463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481 196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481 196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227 893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11 611 689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11 611 689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11 611 689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18 683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11 481 882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111 124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1 074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136 876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6 000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6 000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457"/>
        <w:gridCol w:w="939"/>
        <w:gridCol w:w="4036"/>
        <w:gridCol w:w="49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-2 048 606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2 048 606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2 102 273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2 102 273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2 102 273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