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9631" w14:textId="e369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28 декабря 2021 года № 14-79. Зарегистрировано в Министерстве юстиции Республики Казахстан 30 декабря 2021 года № 26258.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 757383тысячи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3 079 225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28 872тысячи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111 271тысяча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538015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255571тысяча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143 948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229 725тысяч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85 777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(-)2 642 136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2 642 136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2 078 650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85 779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1 009 063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31-152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объемы бюджетных изъятий из бюджетов сельских округов в районный бюджет в сумме 43 894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сельский округ 20 458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Узынагашский сельский округ 23 436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бюджетных субвенций, передаваемых из районного бюджета в бюджеты сельских округов, в сумме 496 397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Аккайнарскому сельскому округу 17 524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Актерекскому сельскому округу 28 674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Аксенгирскому сельскому округу 29 563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Айдарлинскому сельскому округу 25 336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Бозойскому сельскому округу 20 727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Бериктасскому сельскому округу 26 279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Дегересскому сельскому округу 19 853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24 971 тысяча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Каракастекскому сельскому округу 20 134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21 673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Мынбаевскому сельскому округу 19 997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Матыбулакскому сельскому округу 26 392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Самсинскому сельскому округу 28 252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Сарытаукумскому сельскому округу 26 217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Таранскому сельскому округу 22 391 тысяча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 у 21 649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Унгуртасскому сельскому округу 30 464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Ульгилинскому сельскому округу 25 715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Улькенскому сельскому округу 16 496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Шолаккаргалинскому сельскому округу 4 811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Шиенскому сельскому округу 27 256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Темиржолскому сельскому округу 12 023 тысячи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целевые текущие трансферты бюджетам сельских округов, в том числе на: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Жамбылского района.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2022 год в сумме 94 692 тысячи тенге.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14-79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31-152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11 494 085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28 декабря 2021 года № 14-79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8 885 767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6 7 04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28 декабря 2021 года № 14-79</w:t>
            </w:r>
          </w:p>
        </w:tc>
      </w:tr>
    </w:tbl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8 774 420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