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b54" w14:textId="749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2020 года № 81-364 "О бюджете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ноября 2021 года № 12-69. Зарегистрировано в Министерстве юстиции Республики Казахстан 23 ноября 2021 года № 25347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2021-2023 годы" от 28 декабря 2020 года № 81-364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13 531 892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3 458 976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17 672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25 716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10 029 528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15 123 729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175 706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245 444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69 738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1 767 543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1 767 543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1 350 990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70 745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487 298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12-69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81-364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13 531 892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клмплекс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