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0218" w14:textId="e950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на территории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Алматинской области от 5 октября 2021 года № 472. Зарегистрировано в Министерстве юстиции Республики Казахстан 19 октября 2021 года № 24801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пунктом 50-1 Правил внутренней торговли, утвержденных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торговли", акимат Жамбылского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места размещения нестационарных торговых объектов на территории Жамбылского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Жамбылского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2021 года № 472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Жамбылского района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3691"/>
        <w:gridCol w:w="1420"/>
        <w:gridCol w:w="3967"/>
        <w:gridCol w:w="1617"/>
        <w:gridCol w:w="901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Месторасположение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Справа от продуктового магазина "НұрАй", находящегося по улице Карасай батыра, в селе Узынагаш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"НұрАй"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продуктового магазина "НұрАй", находящегося по улице Карасай батыра, в селе Узынагаш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"НұрАй"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торгового центра "Жетісу", находящегося по улице Толе би, в селе Узынагаш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"Жетісу"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кафе "Панда фудс", находящегося по улице Карасай батыра, в селе Узынагаш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"Азия"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торгового центра "Мирас", находящегося по улице Суюнбая, в селе Узынагаш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"Күрті"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