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032" w14:textId="ea4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января 2021 года № 82-366 "О бюджетах сельских округов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апреля 2021 года № 5-32. Зарегистрировано Департаментом юстиции Алматинской области 26 апреля 2021 года № 5939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2021-2023 годы" от 11 января 2021 года № 82-366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23 150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20 624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23 152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Аксенгирского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28 430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19 334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28 431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Бозойского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22 297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20 358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22 299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Жамбылского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39 798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25 057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39 799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Каракастекского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45 633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13 488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32 145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45 634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116 955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29 263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87 692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116 956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Матибулакского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27 415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11 181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16 234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27 417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40 045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18 719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21 326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40 046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29 577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19 018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29 578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2021-2023 годы согласно приложениям 43, 44, 45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22 281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1 077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21 204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22 283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Талапского сельского округа на 2021-2023 годы согласно приложениям 46, 47, 48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26 739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18 765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26 740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бюджет Ульгилинского сельского округа на 2021-2023 годы согласно приложениям 58, 59, 60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23 694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2 087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21 607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23 696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2021-2023 годы согласно приложениям 61, 62, 63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17 627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8 137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9 490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17 629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Утвердить бюджет Шолаккаргалинского сельского округа на 2021-2023 годы согласно приложениям 70, 71, 72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35 548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35 548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35 549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82-366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82-366</w:t>
            </w:r>
          </w:p>
        </w:tc>
      </w:tr>
    </w:tbl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11 января 2021 года № 82-366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11 января 2021 года № 82-366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11 января 2021 года № 82-366</w:t>
            </w:r>
          </w:p>
        </w:tc>
      </w:tr>
    </w:tbl>
    <w:bookmarkStart w:name="z31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11 января 2021 года № 82-366</w:t>
            </w:r>
          </w:p>
        </w:tc>
      </w:tr>
    </w:tbl>
    <w:bookmarkStart w:name="z32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11 января 2021 года № 82-366</w:t>
            </w:r>
          </w:p>
        </w:tc>
      </w:tr>
    </w:tbl>
    <w:bookmarkStart w:name="z33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11 января 2021 года № 82-366</w:t>
            </w:r>
          </w:p>
        </w:tc>
      </w:tr>
    </w:tbl>
    <w:bookmarkStart w:name="z34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17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11 января 2021 года № 82-366</w:t>
            </w:r>
          </w:p>
        </w:tc>
      </w:tr>
    </w:tbl>
    <w:bookmarkStart w:name="z35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11 января 2021 года № 82-366</w:t>
            </w:r>
          </w:p>
        </w:tc>
      </w:tr>
    </w:tbl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11 января 2021 года № 82-366</w:t>
            </w:r>
          </w:p>
        </w:tc>
      </w:tr>
    </w:tbl>
    <w:bookmarkStart w:name="z37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42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11 января 2021 года № 82-366</w:t>
            </w:r>
          </w:p>
        </w:tc>
      </w:tr>
    </w:tbl>
    <w:bookmarkStart w:name="z3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11 января 2021 года № 82-366</w:t>
            </w:r>
          </w:p>
        </w:tc>
      </w:tr>
    </w:tbl>
    <w:bookmarkStart w:name="z39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21 апреля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11 января 2021 года № 82-366</w:t>
            </w:r>
          </w:p>
        </w:tc>
      </w:tr>
    </w:tbl>
    <w:bookmarkStart w:name="z40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