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82a5" w14:textId="6b48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11 января 2021 года № 82-366. Зарегистрировано Департаментом юстиции Алматинской области 19 января 2021 года № 5869.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26 572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33 923 тысячи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Аксенгирского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39 481 тысяча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1 045 тысячтенге.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38 997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38 273 тысячи тенге: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32 102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1 089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1 089 тысячтенге.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37 247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35 880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46 158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3 283 тысячитенге,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52 985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171 928 тысяч тенге, в том числе:</w:t>
      </w:r>
    </w:p>
    <w:bookmarkEnd w:id="21"/>
    <w:bookmarkStart w:name="z1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29 263 тысячи тенге;</w:t>
      </w:r>
    </w:p>
    <w:bookmarkEnd w:id="22"/>
    <w:bookmarkStart w:name="z1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1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1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142 665 тысяч тенге;</w:t>
      </w:r>
    </w:p>
    <w:bookmarkEnd w:id="25"/>
    <w:bookmarkStart w:name="z1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179 002 тысячи тенге;</w:t>
      </w:r>
    </w:p>
    <w:bookmarkEnd w:id="26"/>
    <w:bookmarkStart w:name="z1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1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1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1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1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1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7 074 тысячи тенге;</w:t>
      </w:r>
    </w:p>
    <w:bookmarkEnd w:id="33"/>
    <w:bookmarkStart w:name="z1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бюджета7 074 тысячитенге, в том числе:</w:t>
      </w:r>
    </w:p>
    <w:bookmarkEnd w:id="34"/>
    <w:bookmarkStart w:name="z1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1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7 074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37"/>
    <w:bookmarkStart w:name="z19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114 321 тысяча тенге:</w:t>
      </w:r>
    </w:p>
    <w:bookmarkEnd w:id="38"/>
    <w:bookmarkStart w:name="z1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94 279 тысяч тенге;</w:t>
      </w:r>
    </w:p>
    <w:bookmarkEnd w:id="39"/>
    <w:bookmarkStart w:name="z19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1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19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20 042 тысячи тенге;</w:t>
      </w:r>
    </w:p>
    <w:bookmarkEnd w:id="42"/>
    <w:bookmarkStart w:name="z1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125 981 тысяча тенге;</w:t>
      </w:r>
    </w:p>
    <w:bookmarkEnd w:id="43"/>
    <w:bookmarkStart w:name="z19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4"/>
    <w:bookmarkStart w:name="z19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1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20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7"/>
    <w:bookmarkStart w:name="z20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20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20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(-)11 660 тысяч тенге;</w:t>
      </w:r>
    </w:p>
    <w:bookmarkEnd w:id="50"/>
    <w:bookmarkStart w:name="z2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11 660 тысяч тенге, в том числе:</w:t>
      </w:r>
    </w:p>
    <w:bookmarkEnd w:id="51"/>
    <w:bookmarkStart w:name="z2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20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Матибулакского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54"/>
    <w:bookmarkStart w:name="z20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32 941 тысяча тенге, в том числе:</w:t>
      </w:r>
    </w:p>
    <w:bookmarkEnd w:id="55"/>
    <w:bookmarkStart w:name="z2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10 181 тысяча тенге;</w:t>
      </w:r>
    </w:p>
    <w:bookmarkEnd w:id="56"/>
    <w:bookmarkStart w:name="z2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2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2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22 760 тысяч тенге;</w:t>
      </w:r>
    </w:p>
    <w:bookmarkEnd w:id="59"/>
    <w:bookmarkStart w:name="z2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34 535 тысяч тенге;</w:t>
      </w:r>
    </w:p>
    <w:bookmarkEnd w:id="60"/>
    <w:bookmarkStart w:name="z2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2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2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2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4"/>
    <w:bookmarkStart w:name="z2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2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2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тысячи тенге;</w:t>
      </w:r>
    </w:p>
    <w:bookmarkEnd w:id="67"/>
    <w:bookmarkStart w:name="z2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1 594 тысячи тенге, в том числе:</w:t>
      </w:r>
    </w:p>
    <w:bookmarkEnd w:id="68"/>
    <w:bookmarkStart w:name="z2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71"/>
    <w:bookmarkStart w:name="z2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44 115 тысяч тенге, в том числе:</w:t>
      </w:r>
    </w:p>
    <w:bookmarkEnd w:id="72"/>
    <w:bookmarkStart w:name="z2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18 719 тысяч тенге;</w:t>
      </w:r>
    </w:p>
    <w:bookmarkEnd w:id="73"/>
    <w:bookmarkStart w:name="z2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4"/>
    <w:bookmarkStart w:name="z2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5"/>
    <w:bookmarkStart w:name="z2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25 396 тысяч тенге;</w:t>
      </w:r>
    </w:p>
    <w:bookmarkEnd w:id="76"/>
    <w:bookmarkStart w:name="z2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48 374 тысяч тенге;</w:t>
      </w:r>
    </w:p>
    <w:bookmarkEnd w:id="77"/>
    <w:bookmarkStart w:name="z2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8"/>
    <w:bookmarkStart w:name="z2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9"/>
    <w:bookmarkStart w:name="z2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0"/>
    <w:bookmarkStart w:name="z2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1"/>
    <w:bookmarkStart w:name="z2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2"/>
    <w:bookmarkStart w:name="z2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3"/>
    <w:bookmarkStart w:name="z2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4 259 тысяч тенге;</w:t>
      </w:r>
    </w:p>
    <w:bookmarkEnd w:id="84"/>
    <w:bookmarkStart w:name="z2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4 259 тысячтенге, в том числе:</w:t>
      </w:r>
    </w:p>
    <w:bookmarkEnd w:id="85"/>
    <w:bookmarkStart w:name="z2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6"/>
    <w:bookmarkStart w:name="z2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8"/>
    <w:bookmarkStart w:name="z2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35 415 тысяч тенге, в том числе:</w:t>
      </w:r>
    </w:p>
    <w:bookmarkEnd w:id="89"/>
    <w:bookmarkStart w:name="z2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10 559 тысяч тенге;</w:t>
      </w:r>
    </w:p>
    <w:bookmarkEnd w:id="90"/>
    <w:bookmarkStart w:name="z2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1"/>
    <w:bookmarkStart w:name="z2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2"/>
    <w:bookmarkStart w:name="z2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24 856 тысяч тенге;</w:t>
      </w:r>
    </w:p>
    <w:bookmarkEnd w:id="93"/>
    <w:bookmarkStart w:name="z2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35 965 тысяч тенге;</w:t>
      </w:r>
    </w:p>
    <w:bookmarkEnd w:id="94"/>
    <w:bookmarkStart w:name="z2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5"/>
    <w:bookmarkStart w:name="z2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6"/>
    <w:bookmarkStart w:name="z2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7"/>
    <w:bookmarkStart w:name="z2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98"/>
    <w:bookmarkStart w:name="z2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9"/>
    <w:bookmarkStart w:name="z2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0"/>
    <w:bookmarkStart w:name="z2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550 тысяч тенге;</w:t>
      </w:r>
    </w:p>
    <w:bookmarkEnd w:id="101"/>
    <w:bookmarkStart w:name="z2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550 тысяч тенге, в том числе:</w:t>
      </w:r>
    </w:p>
    <w:bookmarkEnd w:id="102"/>
    <w:bookmarkStart w:name="z2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3"/>
    <w:bookmarkStart w:name="z2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5"/>
    <w:bookmarkStart w:name="z2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26 210 тысяч тенге, в том числе: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7"/>
    <w:bookmarkStart w:name="z2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60 635 тысяч тенге, в том числе:</w:t>
      </w:r>
    </w:p>
    <w:bookmarkEnd w:id="108"/>
    <w:bookmarkStart w:name="z2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7 974 тысячи тенге;</w:t>
      </w:r>
    </w:p>
    <w:bookmarkEnd w:id="109"/>
    <w:bookmarkStart w:name="z28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28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28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52 661 тысяча тенге;</w:t>
      </w:r>
    </w:p>
    <w:bookmarkEnd w:id="112"/>
    <w:bookmarkStart w:name="z28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61 273 тысячи тенге;</w:t>
      </w:r>
    </w:p>
    <w:bookmarkEnd w:id="113"/>
    <w:bookmarkStart w:name="z28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4"/>
    <w:bookmarkStart w:name="z28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5"/>
    <w:bookmarkStart w:name="z28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bookmarkStart w:name="z29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7"/>
    <w:bookmarkStart w:name="z29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8"/>
    <w:bookmarkStart w:name="z29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9"/>
    <w:bookmarkStart w:name="z29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120"/>
    <w:bookmarkStart w:name="z29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тысячтенге, в том числе:</w:t>
      </w:r>
    </w:p>
    <w:bookmarkEnd w:id="121"/>
    <w:bookmarkStart w:name="z29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2"/>
    <w:bookmarkStart w:name="z29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4"/>
    <w:bookmarkStart w:name="z29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42 227 тысяч тенге:</w:t>
      </w:r>
    </w:p>
    <w:bookmarkEnd w:id="125"/>
    <w:bookmarkStart w:name="z3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8 783 тысячи тенге;</w:t>
      </w:r>
    </w:p>
    <w:bookmarkEnd w:id="126"/>
    <w:bookmarkStart w:name="z3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7"/>
    <w:bookmarkStart w:name="z3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8"/>
    <w:bookmarkStart w:name="z3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33 444 тысячи тенге;</w:t>
      </w:r>
    </w:p>
    <w:bookmarkEnd w:id="129"/>
    <w:bookmarkStart w:name="z30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42 944 тысячи тенге;</w:t>
      </w:r>
    </w:p>
    <w:bookmarkEnd w:id="130"/>
    <w:bookmarkStart w:name="z30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1"/>
    <w:bookmarkStart w:name="z3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3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30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4"/>
    <w:bookmarkStart w:name="z30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5"/>
    <w:bookmarkStart w:name="z3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6"/>
    <w:bookmarkStart w:name="z31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717 тысяч тенге;</w:t>
      </w:r>
    </w:p>
    <w:bookmarkEnd w:id="137"/>
    <w:bookmarkStart w:name="z3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717 тысяч тенге, в том числе:</w:t>
      </w:r>
    </w:p>
    <w:bookmarkEnd w:id="138"/>
    <w:bookmarkStart w:name="z3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9"/>
    <w:bookmarkStart w:name="z3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1"/>
    <w:bookmarkStart w:name="z3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58 146 тысяч тенге:</w:t>
      </w:r>
    </w:p>
    <w:bookmarkEnd w:id="142"/>
    <w:bookmarkStart w:name="z3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16 186 тысяч тенге;</w:t>
      </w:r>
    </w:p>
    <w:bookmarkEnd w:id="143"/>
    <w:bookmarkStart w:name="z3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4"/>
    <w:bookmarkStart w:name="z3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5"/>
    <w:bookmarkStart w:name="z3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41 960 тысяч тенге;</w:t>
      </w:r>
    </w:p>
    <w:bookmarkEnd w:id="146"/>
    <w:bookmarkStart w:name="z3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62 099 тысяч тенге;</w:t>
      </w:r>
    </w:p>
    <w:bookmarkEnd w:id="147"/>
    <w:bookmarkStart w:name="z3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48"/>
    <w:bookmarkStart w:name="z3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9"/>
    <w:bookmarkStart w:name="z3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0"/>
    <w:bookmarkStart w:name="z3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1"/>
    <w:bookmarkStart w:name="z3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2"/>
    <w:bookmarkStart w:name="z3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3"/>
    <w:bookmarkStart w:name="z3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3 953 тысячи тенге;</w:t>
      </w:r>
    </w:p>
    <w:bookmarkEnd w:id="154"/>
    <w:bookmarkStart w:name="z3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3 953 тысячи тенге, в том числе:</w:t>
      </w:r>
    </w:p>
    <w:bookmarkEnd w:id="155"/>
    <w:bookmarkStart w:name="z3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6"/>
    <w:bookmarkStart w:name="z3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3 953 тысячитенге.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58"/>
    <w:bookmarkStart w:name="z3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261 217 тысяч тенге:</w:t>
      </w:r>
    </w:p>
    <w:bookmarkEnd w:id="159"/>
    <w:bookmarkStart w:name="z3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218 728 тысяч тенге;</w:t>
      </w:r>
    </w:p>
    <w:bookmarkEnd w:id="160"/>
    <w:bookmarkStart w:name="z3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1"/>
    <w:bookmarkStart w:name="z3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2"/>
    <w:bookmarkStart w:name="z3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42 489 тысяч тенге;</w:t>
      </w:r>
    </w:p>
    <w:bookmarkEnd w:id="163"/>
    <w:bookmarkStart w:name="z3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302 325 тысяч тенге;</w:t>
      </w:r>
    </w:p>
    <w:bookmarkEnd w:id="164"/>
    <w:bookmarkStart w:name="z3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5"/>
    <w:bookmarkStart w:name="z34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34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34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68"/>
    <w:bookmarkStart w:name="z34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9"/>
    <w:bookmarkStart w:name="z34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0"/>
    <w:bookmarkStart w:name="z34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41 108 тысяч тенге;</w:t>
      </w:r>
    </w:p>
    <w:bookmarkEnd w:id="171"/>
    <w:bookmarkStart w:name="z34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41 108 тысяч тенге, в том числе:</w:t>
      </w:r>
    </w:p>
    <w:bookmarkEnd w:id="172"/>
    <w:bookmarkStart w:name="z34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3"/>
    <w:bookmarkStart w:name="z35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41 108 тысячтенге.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5"/>
    <w:bookmarkStart w:name="z35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28 216 тысяч тенге, в том числе: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1 428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1 428 тысячтенге.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Улькенского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7"/>
    <w:bookmarkStart w:name="z37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59 584 тысячи тенге, в том числе: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2 220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79"/>
    <w:bookmarkStart w:name="z3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36 497 тысяч тенге:</w:t>
      </w:r>
    </w:p>
    <w:bookmarkEnd w:id="180"/>
    <w:bookmarkStart w:name="z3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11 628 тысяч тенге;</w:t>
      </w:r>
    </w:p>
    <w:bookmarkEnd w:id="181"/>
    <w:bookmarkStart w:name="z3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3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3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24 869 тысяч тенге;</w:t>
      </w:r>
    </w:p>
    <w:bookmarkEnd w:id="184"/>
    <w:bookmarkStart w:name="z3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41 533 тысяч тенге;</w:t>
      </w:r>
    </w:p>
    <w:bookmarkEnd w:id="185"/>
    <w:bookmarkStart w:name="z3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6"/>
    <w:bookmarkStart w:name="z3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7"/>
    <w:bookmarkStart w:name="z3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8"/>
    <w:bookmarkStart w:name="z3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9"/>
    <w:bookmarkStart w:name="z3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0"/>
    <w:bookmarkStart w:name="z4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1"/>
    <w:bookmarkStart w:name="z4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5 036 тысяч тенге;</w:t>
      </w:r>
    </w:p>
    <w:bookmarkEnd w:id="192"/>
    <w:bookmarkStart w:name="z4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5 036 тысяч тенге, в том числе:</w:t>
      </w:r>
    </w:p>
    <w:bookmarkEnd w:id="193"/>
    <w:bookmarkStart w:name="z4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4"/>
    <w:bookmarkStart w:name="z4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96"/>
    <w:bookmarkStart w:name="z4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30 509 тысяч тенге:</w:t>
      </w:r>
    </w:p>
    <w:bookmarkEnd w:id="197"/>
    <w:bookmarkStart w:name="z4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8 621 тысяча тенге;</w:t>
      </w:r>
    </w:p>
    <w:bookmarkEnd w:id="198"/>
    <w:bookmarkStart w:name="z4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9"/>
    <w:bookmarkStart w:name="z4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0"/>
    <w:bookmarkStart w:name="z4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21 888 тысяч тенге;</w:t>
      </w:r>
    </w:p>
    <w:bookmarkEnd w:id="201"/>
    <w:bookmarkStart w:name="z4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32 805 тысяч тенге;</w:t>
      </w:r>
    </w:p>
    <w:bookmarkEnd w:id="202"/>
    <w:bookmarkStart w:name="z4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3"/>
    <w:bookmarkStart w:name="z4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4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4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6"/>
    <w:bookmarkStart w:name="z4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7"/>
    <w:bookmarkStart w:name="z4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8"/>
    <w:bookmarkStart w:name="z4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209"/>
    <w:bookmarkStart w:name="z4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тенге, в том числе:</w:t>
      </w:r>
    </w:p>
    <w:bookmarkEnd w:id="210"/>
    <w:bookmarkStart w:name="z4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1"/>
    <w:bookmarkStart w:name="z4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13"/>
    <w:bookmarkStart w:name="z4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40 833 тысячи тенге, в том числе:</w:t>
      </w:r>
    </w:p>
    <w:bookmarkEnd w:id="214"/>
    <w:bookmarkStart w:name="z4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35 548 тысяч тенге;</w:t>
      </w:r>
    </w:p>
    <w:bookmarkEnd w:id="215"/>
    <w:bookmarkStart w:name="z4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4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4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5 285 тысяч тенге;</w:t>
      </w:r>
    </w:p>
    <w:bookmarkEnd w:id="218"/>
    <w:bookmarkStart w:name="z4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48 674 тысячи тенге;</w:t>
      </w:r>
    </w:p>
    <w:bookmarkEnd w:id="219"/>
    <w:bookmarkStart w:name="z4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0"/>
    <w:bookmarkStart w:name="z4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1"/>
    <w:bookmarkStart w:name="z4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2"/>
    <w:bookmarkStart w:name="z4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3"/>
    <w:bookmarkStart w:name="z4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4"/>
    <w:bookmarkStart w:name="z4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5"/>
    <w:bookmarkStart w:name="z4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7 841 тысяча тенге;</w:t>
      </w:r>
    </w:p>
    <w:bookmarkEnd w:id="226"/>
    <w:bookmarkStart w:name="z4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7 841 тысяча тенге, в том числе:</w:t>
      </w:r>
    </w:p>
    <w:bookmarkEnd w:id="227"/>
    <w:bookmarkStart w:name="z4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4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средств7 841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30"/>
    <w:bookmarkStart w:name="z4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11 января 2021 года № 82-366</w:t>
            </w:r>
          </w:p>
        </w:tc>
      </w:tr>
    </w:tbl>
    <w:bookmarkStart w:name="z44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232"/>
    <w:bookmarkStart w:name="z121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11 января 2021 года № 82-366</w:t>
            </w:r>
          </w:p>
        </w:tc>
      </w:tr>
    </w:tbl>
    <w:bookmarkStart w:name="z45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11 января 2021 года № 82-366</w:t>
            </w:r>
          </w:p>
        </w:tc>
      </w:tr>
    </w:tbl>
    <w:bookmarkStart w:name="z46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11 января 2021 года № 82-366</w:t>
            </w:r>
          </w:p>
        </w:tc>
      </w:tr>
    </w:tbl>
    <w:bookmarkStart w:name="z47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11 января 2021 года № 82-366</w:t>
            </w:r>
          </w:p>
        </w:tc>
      </w:tr>
    </w:tbl>
    <w:bookmarkStart w:name="z48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11 января 2021 года № 82-366</w:t>
            </w:r>
          </w:p>
        </w:tc>
      </w:tr>
    </w:tbl>
    <w:bookmarkStart w:name="z49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11 января 2021 года № 82-366</w:t>
            </w:r>
          </w:p>
        </w:tc>
      </w:tr>
    </w:tbl>
    <w:bookmarkStart w:name="z502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274"/>
    <w:bookmarkStart w:name="z12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11 января 2021 года № 82-366</w:t>
            </w:r>
          </w:p>
        </w:tc>
      </w:tr>
    </w:tbl>
    <w:bookmarkStart w:name="z5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11 января 2021 года № 82-366</w:t>
            </w:r>
          </w:p>
        </w:tc>
      </w:tr>
    </w:tbl>
    <w:bookmarkStart w:name="z52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11 января 2021 года № 82-366</w:t>
            </w:r>
          </w:p>
        </w:tc>
      </w:tr>
    </w:tbl>
    <w:bookmarkStart w:name="z52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11 января 2021 года № 82-366</w:t>
            </w:r>
          </w:p>
        </w:tc>
      </w:tr>
    </w:tbl>
    <w:bookmarkStart w:name="z5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11 января 2021 года № 82-366</w:t>
            </w:r>
          </w:p>
        </w:tc>
      </w:tr>
    </w:tbl>
    <w:bookmarkStart w:name="z5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11 января 2021 года № 82-366</w:t>
            </w:r>
          </w:p>
        </w:tc>
      </w:tr>
    </w:tbl>
    <w:bookmarkStart w:name="z55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11 января 2021 года № 82-366</w:t>
            </w:r>
          </w:p>
        </w:tc>
      </w:tr>
    </w:tbl>
    <w:bookmarkStart w:name="z56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11 января 2021 года № 82-366</w:t>
            </w:r>
          </w:p>
        </w:tc>
      </w:tr>
    </w:tbl>
    <w:bookmarkStart w:name="z57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11 января 2021 года № 82-366</w:t>
            </w:r>
          </w:p>
        </w:tc>
      </w:tr>
    </w:tbl>
    <w:bookmarkStart w:name="z58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330"/>
    <w:bookmarkStart w:name="z122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11 января 2021 года № 82-366</w:t>
            </w:r>
          </w:p>
        </w:tc>
      </w:tr>
    </w:tbl>
    <w:bookmarkStart w:name="z59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11 января 2021 года № 82-366</w:t>
            </w:r>
          </w:p>
        </w:tc>
      </w:tr>
    </w:tbl>
    <w:bookmarkStart w:name="z60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11 января 2021 года № 82-366</w:t>
            </w:r>
          </w:p>
        </w:tc>
      </w:tr>
    </w:tbl>
    <w:bookmarkStart w:name="z61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11 января 2021 года № 82-366</w:t>
            </w:r>
          </w:p>
        </w:tc>
      </w:tr>
    </w:tbl>
    <w:bookmarkStart w:name="z61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11 января 2021 года № 82-366</w:t>
            </w:r>
          </w:p>
        </w:tc>
      </w:tr>
    </w:tbl>
    <w:bookmarkStart w:name="z62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2023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11 января 2021 года № 82-366</w:t>
            </w:r>
          </w:p>
        </w:tc>
      </w:tr>
    </w:tbl>
    <w:bookmarkStart w:name="z63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369"/>
    <w:bookmarkStart w:name="z12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11 января 2021 года № 82-366</w:t>
            </w:r>
          </w:p>
        </w:tc>
      </w:tr>
    </w:tbl>
    <w:bookmarkStart w:name="z646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11 января 2021 года № 82-366</w:t>
            </w:r>
          </w:p>
        </w:tc>
      </w:tr>
    </w:tbl>
    <w:bookmarkStart w:name="z65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11 января 2021 года № 82-366</w:t>
            </w:r>
          </w:p>
        </w:tc>
      </w:tr>
    </w:tbl>
    <w:bookmarkStart w:name="z66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387"/>
    <w:bookmarkStart w:name="z125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11 января 2021 года № 82-366</w:t>
            </w:r>
          </w:p>
        </w:tc>
      </w:tr>
    </w:tbl>
    <w:bookmarkStart w:name="z67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11 января 2021 года № 82-366</w:t>
            </w:r>
          </w:p>
        </w:tc>
      </w:tr>
    </w:tbl>
    <w:bookmarkStart w:name="z682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11 января 2021 года № 82-366</w:t>
            </w:r>
          </w:p>
        </w:tc>
      </w:tr>
    </w:tbl>
    <w:bookmarkStart w:name="z69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411"/>
    <w:bookmarkStart w:name="z126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11 января 2021 года № 82-366</w:t>
            </w:r>
          </w:p>
        </w:tc>
      </w:tr>
    </w:tbl>
    <w:bookmarkStart w:name="z70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11 января 2021 года № 82-366</w:t>
            </w:r>
          </w:p>
        </w:tc>
      </w:tr>
    </w:tbl>
    <w:bookmarkStart w:name="z709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11 января 2021 года № 82-366</w:t>
            </w:r>
          </w:p>
        </w:tc>
      </w:tr>
    </w:tbl>
    <w:bookmarkStart w:name="z71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11 января 2021 года № 82-366</w:t>
            </w:r>
          </w:p>
        </w:tc>
      </w:tr>
    </w:tbl>
    <w:bookmarkStart w:name="z72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11 января 2021 года № 82-366</w:t>
            </w:r>
          </w:p>
        </w:tc>
      </w:tr>
    </w:tbl>
    <w:bookmarkStart w:name="z73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11 января 2021 года № 82-366</w:t>
            </w:r>
          </w:p>
        </w:tc>
      </w:tr>
    </w:tbl>
    <w:bookmarkStart w:name="z748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448"/>
    <w:bookmarkStart w:name="z12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11 января 2021 года № 82-366</w:t>
            </w:r>
          </w:p>
        </w:tc>
      </w:tr>
    </w:tbl>
    <w:bookmarkStart w:name="z757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11 января 2021 года № 82-366</w:t>
            </w:r>
          </w:p>
        </w:tc>
      </w:tr>
    </w:tbl>
    <w:bookmarkStart w:name="z766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2023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11 января 2021 года № 82-366</w:t>
            </w:r>
          </w:p>
        </w:tc>
      </w:tr>
    </w:tbl>
    <w:bookmarkStart w:name="z775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470"/>
    <w:bookmarkStart w:name="z12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11 января 2021 года № 82-366</w:t>
            </w:r>
          </w:p>
        </w:tc>
      </w:tr>
    </w:tbl>
    <w:bookmarkStart w:name="z78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11 января 2021 года № 82-366</w:t>
            </w:r>
          </w:p>
        </w:tc>
      </w:tr>
    </w:tbl>
    <w:bookmarkStart w:name="z79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11 января 2021 года № 82-366</w:t>
            </w:r>
          </w:p>
        </w:tc>
      </w:tr>
    </w:tbl>
    <w:bookmarkStart w:name="z80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490"/>
    <w:bookmarkStart w:name="z13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11 января 2021 года № 82-366</w:t>
            </w:r>
          </w:p>
        </w:tc>
      </w:tr>
    </w:tbl>
    <w:bookmarkStart w:name="z81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11 января 2021 года № 82-366</w:t>
            </w:r>
          </w:p>
        </w:tc>
      </w:tr>
    </w:tbl>
    <w:bookmarkStart w:name="z823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2023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11 января 2021 года № 82-366</w:t>
            </w:r>
          </w:p>
        </w:tc>
      </w:tr>
    </w:tbl>
    <w:bookmarkStart w:name="z83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512"/>
    <w:bookmarkStart w:name="z13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11 января 2021 года № 82-366</w:t>
            </w:r>
          </w:p>
        </w:tc>
      </w:tr>
    </w:tbl>
    <w:bookmarkStart w:name="z84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11 января 2021 года № 82-366</w:t>
            </w:r>
          </w:p>
        </w:tc>
      </w:tr>
    </w:tbl>
    <w:bookmarkStart w:name="z850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11 января 2021 года № 82-366</w:t>
            </w:r>
          </w:p>
        </w:tc>
      </w:tr>
    </w:tbl>
    <w:bookmarkStart w:name="z859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30"/>
    <w:bookmarkStart w:name="z13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11 января 2021 года № 82-366</w:t>
            </w:r>
          </w:p>
        </w:tc>
      </w:tr>
    </w:tbl>
    <w:bookmarkStart w:name="z869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11 января 2021 года № 82-366</w:t>
            </w:r>
          </w:p>
        </w:tc>
      </w:tr>
    </w:tbl>
    <w:bookmarkStart w:name="z879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11 января 2021 года № 82-366</w:t>
            </w:r>
          </w:p>
        </w:tc>
      </w:tr>
    </w:tbl>
    <w:bookmarkStart w:name="z88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11 января 2021 года № 82-366</w:t>
            </w:r>
          </w:p>
        </w:tc>
      </w:tr>
    </w:tbl>
    <w:bookmarkStart w:name="z898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11 января 2021 года № 82-366</w:t>
            </w:r>
          </w:p>
        </w:tc>
      </w:tr>
    </w:tbl>
    <w:bookmarkStart w:name="z907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11 января 2021 года № 82-366</w:t>
            </w:r>
          </w:p>
        </w:tc>
      </w:tr>
    </w:tbl>
    <w:bookmarkStart w:name="z916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11 января 2021 года № 82-366</w:t>
            </w:r>
          </w:p>
        </w:tc>
      </w:tr>
    </w:tbl>
    <w:bookmarkStart w:name="z925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11 января 2021 года № 82-366</w:t>
            </w:r>
          </w:p>
        </w:tc>
      </w:tr>
    </w:tbl>
    <w:bookmarkStart w:name="z934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26 730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26 730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11 января 2021 года № 82-366</w:t>
            </w:r>
          </w:p>
        </w:tc>
      </w:tr>
    </w:tbl>
    <w:bookmarkStart w:name="z943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11 января 2021 года № 82-366</w:t>
            </w:r>
          </w:p>
        </w:tc>
      </w:tr>
    </w:tbl>
    <w:bookmarkStart w:name="z952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11 января 2021 года № 82-366</w:t>
            </w:r>
          </w:p>
        </w:tc>
      </w:tr>
    </w:tbl>
    <w:bookmarkStart w:name="z96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303"/>
        <w:gridCol w:w="1303"/>
        <w:gridCol w:w="3114"/>
        <w:gridCol w:w="5278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11 января 2021 года № 82-366</w:t>
            </w:r>
          </w:p>
        </w:tc>
      </w:tr>
    </w:tbl>
    <w:bookmarkStart w:name="z970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608"/>
    <w:bookmarkStart w:name="z132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11 января 2021 года № 82-366</w:t>
            </w:r>
          </w:p>
        </w:tc>
      </w:tr>
    </w:tbl>
    <w:bookmarkStart w:name="z97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11 января 2021 года № 82-366</w:t>
            </w:r>
          </w:p>
        </w:tc>
      </w:tr>
    </w:tbl>
    <w:bookmarkStart w:name="z98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11 января 2021 года № 82-366</w:t>
            </w:r>
          </w:p>
        </w:tc>
      </w:tr>
    </w:tbl>
    <w:bookmarkStart w:name="z997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629"/>
    <w:bookmarkStart w:name="z13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11 января 2021 года № 82-366</w:t>
            </w:r>
          </w:p>
        </w:tc>
      </w:tr>
    </w:tbl>
    <w:bookmarkStart w:name="z1006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11 января 2021 года № 82-366</w:t>
            </w:r>
          </w:p>
        </w:tc>
      </w:tr>
    </w:tbl>
    <w:bookmarkStart w:name="z101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2023 год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11 января 2021 года № 82-366</w:t>
            </w:r>
          </w:p>
        </w:tc>
      </w:tr>
    </w:tbl>
    <w:bookmarkStart w:name="z1024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11 января 2021 года № 82-366</w:t>
            </w:r>
          </w:p>
        </w:tc>
      </w:tr>
    </w:tbl>
    <w:bookmarkStart w:name="z1033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11 января 2021 года № 82-366</w:t>
            </w:r>
          </w:p>
        </w:tc>
      </w:tr>
    </w:tbl>
    <w:bookmarkStart w:name="z1042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11 января 2021 года № 82-366</w:t>
            </w:r>
          </w:p>
        </w:tc>
      </w:tr>
    </w:tbl>
    <w:bookmarkStart w:name="z1051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11 января 2021 года № 82-366</w:t>
            </w:r>
          </w:p>
        </w:tc>
      </w:tr>
    </w:tbl>
    <w:bookmarkStart w:name="z1060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11 января 2021 года № 82-366</w:t>
            </w:r>
          </w:p>
        </w:tc>
      </w:tr>
    </w:tbl>
    <w:bookmarkStart w:name="z1069" w:id="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6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846"/>
        <w:gridCol w:w="1846"/>
        <w:gridCol w:w="3797"/>
        <w:gridCol w:w="306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11 января 2021 года № 82-366</w:t>
            </w:r>
          </w:p>
        </w:tc>
      </w:tr>
    </w:tbl>
    <w:bookmarkStart w:name="z1078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685"/>
    <w:bookmarkStart w:name="z135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Жамбылского районного маслихата Алматинской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11 января 2021 года № 82-366</w:t>
            </w:r>
          </w:p>
        </w:tc>
      </w:tr>
    </w:tbl>
    <w:bookmarkStart w:name="z1087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29 871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11 января 2021 года № 82-366</w:t>
            </w:r>
          </w:p>
        </w:tc>
      </w:tr>
    </w:tbl>
    <w:bookmarkStart w:name="z1096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384"/>
        <w:gridCol w:w="1384"/>
        <w:gridCol w:w="3309"/>
        <w:gridCol w:w="4839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851"/>
        <w:gridCol w:w="1193"/>
        <w:gridCol w:w="1852"/>
        <w:gridCol w:w="4467"/>
        <w:gridCol w:w="1744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