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69f7" w14:textId="38c6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28 декабря 2020 года № 73-195 "О бюджете Балхашского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15 ноября 2021 года № 9-47. Зарегистрировано в Министерстве юстиции Республики Казахстан 23 ноября 2021 года № 25323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2021-2023 годы" от 28 декабря 2020 года № 73-195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6 236 646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242 985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18 020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3 900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5 971 741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6 275 806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28 843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66 257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37 414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68 003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68 003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66 257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37 414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39 160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декабря 2020 года № 73-195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зонированию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нижестоящему бюджета на компенсацию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