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1014" w14:textId="2f91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28 декабря 2020 года № 73-195 "О бюджете Балхашского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11 августа 2021 года № 6-29. Зарегистрирован в Министерстве юстиции Республики Казахстан 17 августа 2021 года № 24023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 бюджете Балхашского района на 2021-2023 годы" от 28 декабря 2020 года № 73-195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5855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2021-2023 годы,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6 317 570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237 785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28 120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41 000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6 010 665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6 356 730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28 881 тысяча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66 257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37 376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68 041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68 041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66 257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37 376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39 160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11 августа 2021 года № 6-29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28 декабря 2020 года № 73-195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6317570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6010665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6010665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6356730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центра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стройтельства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подведомственых государственных организации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подведомственых государственных организации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зонированию земель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сельских населенных пунктов и улиц автомобильных дорог районного значения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3460450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3460450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3460450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целевых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-68041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