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d646" w14:textId="ddcd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28 декабря 2020 года № 81-1 "О бюджете Алакольского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13 мая 2021 года № 7-1. Зарегистрирован в Министерстве юстиции Республики Казахстан 14 июня 2021 года № 23003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2021-2023 годы" от 28 декабря 2020 года № 81-1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13 764 208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2 013 872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3 920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49 775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11 696 641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13 913 757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46 603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70 008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23 405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196 152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196 152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70 008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23 817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149 961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Канагатова Д. 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13 мая 2021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28 декабря 2020 года № 81-1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11 696 641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11 686 974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13 913 757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35 954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4 379 158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1 864 494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2 379 324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1 058 349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5 594 912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5 594 912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5 594 912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5 021 105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374"/>
        <w:gridCol w:w="374"/>
        <w:gridCol w:w="374"/>
        <w:gridCol w:w="6054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-196 152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