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356b" w14:textId="12b3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28 декабря 2021 года № 17-64. Зарегистрировано в Министерстве юстиции Республики Казахстан 29 декабря 2021 года № 26191. Утратило силу решением Аксуского районного маслихата области Жетісу от 12 октября 2023 года № 14-63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12.10.2023 </w:t>
      </w:r>
      <w:r>
        <w:rPr>
          <w:rFonts w:ascii="Times New Roman"/>
          <w:b w:val="false"/>
          <w:i w:val="false"/>
          <w:color w:val="ff0000"/>
          <w:sz w:val="28"/>
        </w:rPr>
        <w:t>№ 14-63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Аксуском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Аксуского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Аксуском районе" от 22 августа 2016 года № 7-28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3958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17-64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Аксуском районе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Аксуском районе разработаны в соответствии с Правилами оказания государственной услуги "Возмещение затрат на обучение на дому детей-инвалидов",утвержденным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инвалидов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Аксуского района" на основании справки из учебного заведения, подтверждающей факт обучения ребенка-инвалида на дому.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дому детям с ограниченными возможностями из числа инвалидов предоставляется согласно приложению 3 к Правилам возмещения затрат, а для кандасов – удостоверение кандаса-идентификации личности.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восьми месячным расчетным показателям на каждого ребенка – инвалида ежеквартально на учебный год.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