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f96f" w14:textId="245f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границы оценочных зон и поправочных коэффициентов к базовым ставкам платы за земельные участки населенных пунктов Аксуского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15 ноября 2021 года № 14-54. Зарегистрировано в Министерстве юстиции Республики Казахстан 23 ноября 2021 года № 25330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Аксуского района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населенных пунктов Аксуского района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Аксуского районного маслихата: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"Ақсу ауданы бойынша жерлерді аймақтарға бөлу жобасы (схемасы), жер учаскелері үшін төлемақының базалық ставкаларына түзету коэффициенттерін бекіту туралы" от 10 декабря 2010 года № 39-242 (зарегистрировано в Реестре государственной регистрации нормативных правовых актов под № 2-4-125);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"Об утверждении границ оценочных зон и поправочных коэффициентов к базовым ставкам платы за земельные участки населенных пунктах Аксуского района" от 08 июня 2012 года № 5-47 (зарегистрировано в Реестре государственной регистрации нормативных правовых актов под № 2-4-156).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15 ноября 2021 года № 14-54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Аксуского района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 № 14-54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Жансугурова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162800" cy="881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881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 № 14-54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населҰнных пунктов Аксуского района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 № 14-54</w:t>
            </w:r>
          </w:p>
        </w:tc>
      </w:tr>
    </w:tbl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села Жансугурова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 № 14-54</w:t>
            </w:r>
          </w:p>
        </w:tc>
      </w:tr>
    </w:tbl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в населенных пунктах Аксуского района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3164"/>
        <w:gridCol w:w="2505"/>
        <w:gridCol w:w="3589"/>
      </w:tblGrid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3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Есебулатова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Суыксай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Сагабуйен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Б. Сырттанов</w:t>
            </w:r>
          </w:p>
        </w:tc>
        <w:tc>
          <w:tcPr>
            <w:tcW w:w="3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Кенжыра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Ойтоган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Кошкентал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Кокозек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Алтынарык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Кокжайдак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3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Сагакурес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Кенгарын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Энергетик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Кызылкайн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Шолакозек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Баласаз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3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Кураксу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Алажиде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Колтабан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Арасан-Капал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Казсельхозтехника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Улгили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Кумтобе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Береке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Акозек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Жасказах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Кайраты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Караой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Жансугурова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