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a995" w14:textId="f18a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12 января 2021 года № 73-317 "О бюджетах сельских округов Аксуского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16 июня 2021 года № 8-33. Зарегистрирован в Министерстве юстиции Республики Казахстан 1 июля 2021 года № 23237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2021-2023 годы" от 12 января 2021 года № 73-317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35 639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6 848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28 791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37 412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1 773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1 773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1 773 тысячи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Арасанского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25 363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4 212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21 151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27 949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2 586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2 586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2 586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Б. Сырттановского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23 282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3 866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19 416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25 595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2 313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2 313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2 313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Егинсуского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23 081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3 212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19 869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24 127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1 046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1 046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Есеболатовского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26 939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7 395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19 544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27 259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Жаналыкского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32 407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3 140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29 267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33 370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963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963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963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Жансугуровского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116 038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36 649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79 389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122 002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5 964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5 964 тысячи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5 964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Капальского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35 556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9 681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25 875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39 802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4 246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4 246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4 246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Каракозского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41 338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3 254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38 084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42 015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677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677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677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27 373 тысячи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4 995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22 378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30 210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2 837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2 837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2 837 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Карачиликского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27 809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7 659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20 150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41 575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13 766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13 766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13 766 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Кошкенталского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24 000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3 900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20 100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25 199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1 199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1 199 тысяч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1 199 тысяч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Кызылагашского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52 916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8 527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44 389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58 083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5 167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5 167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5 167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Матайского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46 138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13 048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33 090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47 613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1 475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1 475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1 475 тысяч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Молалинского сельского округа на 2021-2023 годы согласно приложениям 43, 44 и 45 к настоящему решению соответственно, в том числе на 2021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28 328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2 260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26 068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28 932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604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604 тысячи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604 тысячи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Ойтоганского сельского округа на 2021-2023 годы согласно приложениям 46, 47 и 48 к настоящему решению соответственно, в том числе на 2021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22 490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2 853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19 637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23 716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1 226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1 226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1 226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Суыксайского сельского округа на 2021-2023 годы согласно приложениям 49, 50 и 51к настоящему решению соответственно, в том числе на 2021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24 933 тысячи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4 990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19 943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28 981 тысяча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4 048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4 048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4 048 тысяч тенге.".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Ибраймова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16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Аксуского районного маслихата от 12 января 2021 года № 73-317</w:t>
            </w:r>
          </w:p>
        </w:tc>
      </w:tr>
    </w:tbl>
    <w:bookmarkStart w:name="z32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2021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Аксуского района от "12" января 2021 года № 73-317</w:t>
            </w:r>
          </w:p>
        </w:tc>
      </w:tr>
    </w:tbl>
    <w:bookmarkStart w:name="z33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2021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Аксуского района от "12" января 2021 года № 73-317</w:t>
            </w:r>
          </w:p>
        </w:tc>
      </w:tr>
    </w:tbl>
    <w:bookmarkStart w:name="z34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2021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Аксуского района от "12" января 2021 года № 73-317</w:t>
            </w:r>
          </w:p>
        </w:tc>
      </w:tr>
    </w:tbl>
    <w:bookmarkStart w:name="z34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2021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Аксуского района от "12" января 2021 года № 73-317</w:t>
            </w:r>
          </w:p>
        </w:tc>
      </w:tr>
    </w:tbl>
    <w:bookmarkStart w:name="z35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2021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Аксуского района от "12" января 2021 года № 73-317</w:t>
            </w:r>
          </w:p>
        </w:tc>
      </w:tr>
    </w:tbl>
    <w:bookmarkStart w:name="z364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2021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      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Аксуского района от "12" января 2021 года № 73-317</w:t>
            </w:r>
          </w:p>
        </w:tc>
      </w:tr>
    </w:tbl>
    <w:bookmarkStart w:name="z37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69"/>
        <w:gridCol w:w="496"/>
        <w:gridCol w:w="769"/>
        <w:gridCol w:w="7760"/>
        <w:gridCol w:w="2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Аксуского района от "12" января 2021 года № 73-317</w:t>
            </w:r>
          </w:p>
        </w:tc>
      </w:tr>
    </w:tbl>
    <w:bookmarkStart w:name="z38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Аксуского района от "12" января 2021 года № 73-317</w:t>
            </w:r>
          </w:p>
        </w:tc>
      </w:tr>
    </w:tbl>
    <w:bookmarkStart w:name="z38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Аксуского района от "12" января 2021 года № 73-317</w:t>
            </w:r>
          </w:p>
        </w:tc>
      </w:tr>
    </w:tbl>
    <w:bookmarkStart w:name="z39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9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 Аксуского района от "12" января 2021 года № 73-317</w:t>
            </w:r>
          </w:p>
        </w:tc>
      </w:tr>
    </w:tbl>
    <w:bookmarkStart w:name="z40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2021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514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маслихата Аксуского района от "12" января 2021 года № 73-317</w:t>
            </w:r>
          </w:p>
        </w:tc>
      </w:tr>
    </w:tbl>
    <w:bookmarkStart w:name="z412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2021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маслихата Аксуского района от "12" января 2021 года № 73-317</w:t>
            </w:r>
          </w:p>
        </w:tc>
      </w:tr>
    </w:tbl>
    <w:bookmarkStart w:name="z420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2021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4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6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7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8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маслихата Аксуского района от "12" января 2021 года № 73-317</w:t>
            </w:r>
          </w:p>
        </w:tc>
      </w:tr>
    </w:tbl>
    <w:bookmarkStart w:name="z42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2021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3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маслихата Аксуского района от "12" января 2021 года № 73-317</w:t>
            </w:r>
          </w:p>
        </w:tc>
      </w:tr>
    </w:tbl>
    <w:bookmarkStart w:name="z436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2021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26 068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7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8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9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0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маслихата Аксуского района от "12" января 2021 года № 73-317</w:t>
            </w:r>
          </w:p>
        </w:tc>
      </w:tr>
    </w:tbl>
    <w:bookmarkStart w:name="z44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2021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2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3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4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5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6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"16" июня 2021 года № 8-33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маслихата Аксуского района от "12" января 2021 года № 73-317</w:t>
            </w:r>
          </w:p>
        </w:tc>
      </w:tr>
    </w:tbl>
    <w:bookmarkStart w:name="z45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2021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658"/>
        <w:gridCol w:w="1068"/>
        <w:gridCol w:w="1658"/>
        <w:gridCol w:w="3113"/>
        <w:gridCol w:w="3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19 943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8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9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0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737"/>
        <w:gridCol w:w="3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1"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2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