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36185" w14:textId="7c361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Аксуского районного маслихата от 29 декабря 2020 года № 72-313 "О бюджете Аксуского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Аксуского районного маслихата Алматинской области от 12 мая 2021 года № 7-31. Зарегистрирован в Министерстве юстиции Республики Казахстан 16 июня 2021 года № 23042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 Аксуский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Аксуского районного маслихата "О бюджете Аксуского района на 2021-2023 годы" от 29 декабря 2020 года № 72-313 (зарегистрировано в Реестре государственной регистрации нормативных правовых актов под </w:t>
      </w:r>
      <w:r>
        <w:rPr>
          <w:rFonts w:ascii="Times New Roman"/>
          <w:b w:val="false"/>
          <w:i w:val="false"/>
          <w:color w:val="000000"/>
          <w:sz w:val="28"/>
        </w:rPr>
        <w:t>№ 5847</w:t>
      </w:r>
      <w:r>
        <w:rPr>
          <w:rFonts w:ascii="Times New Roman"/>
          <w:b w:val="false"/>
          <w:i w:val="false"/>
          <w:color w:val="000000"/>
          <w:sz w:val="28"/>
        </w:rPr>
        <w:t>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районный бюджет на 2021-2023 годы согласно приложениям 1, 2, 3 к настоящему решению соответственно, в том числе на 2021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8 060 675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381 010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73 251 тысяча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10 500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7 595 914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8 239 973 тысячи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72 346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109 418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37 072 тысячи тенге; 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251 644 тысячи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251 644 тысячи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109 418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38 489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180 715 тысяч тенге.".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Аксуского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Ибраймова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Аксуского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Аксуского районного маслихата от 12 мая 2021 года № 7-31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1 к решению Аксуского районного маслихата от 29 декабря 2020 года № 72-313</w:t>
            </w:r>
          </w:p>
        </w:tc>
      </w:tr>
    </w:tbl>
    <w:bookmarkStart w:name="z3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7"/>
        <w:gridCol w:w="810"/>
        <w:gridCol w:w="5464"/>
        <w:gridCol w:w="39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3"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8 060 675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381 010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202 980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202 980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167 400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167 400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73 251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72 431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72 431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7 595 914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7 583 215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7 583 215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4"/>
        <w:gridCol w:w="621"/>
        <w:gridCol w:w="1310"/>
        <w:gridCol w:w="1310"/>
        <w:gridCol w:w="5057"/>
        <w:gridCol w:w="30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4"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8 239 973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266 175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223 194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26 919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26 389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196 275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127 115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68 630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23 065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23 065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22 535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36 643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16 810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16 810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16 810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19 833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19 833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19 833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1 136 578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462 774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462 774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462 774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621 266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621 266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390 031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33 968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43 791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59 834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56 743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35 226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52 538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46 538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38 663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2 250 861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1 081 780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560 501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233 537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326 964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521 279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519 980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268 984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268 984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250 996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250 996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649 101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649 101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74 067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575 034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439 250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298 511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256 427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256 427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42 084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42 084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96 559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82 883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81 801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29 840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15 567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119 853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24 073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24 073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23 543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69 393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69 393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57 858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26 387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26 387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26 387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32 697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32 697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378 771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312 862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312 862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312 862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сфере транспорта и коммуникаций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65 909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65 909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57 354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19 586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3 526 405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3 526 405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3 526 405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3 172 013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354 157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8"/>
        <w:gridCol w:w="707"/>
        <w:gridCol w:w="1492"/>
        <w:gridCol w:w="1492"/>
        <w:gridCol w:w="4644"/>
        <w:gridCol w:w="28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5"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72 346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109 418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109 418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109 418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109 418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2836"/>
        <w:gridCol w:w="46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6"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37 072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37 072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37 072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855"/>
        <w:gridCol w:w="19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7"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510"/>
        <w:gridCol w:w="28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1555"/>
        <w:gridCol w:w="1002"/>
        <w:gridCol w:w="4310"/>
        <w:gridCol w:w="443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8"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-251 644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251 644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109 418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109 418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109 418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180 715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180 715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180 715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7"/>
        <w:gridCol w:w="958"/>
        <w:gridCol w:w="2020"/>
        <w:gridCol w:w="2020"/>
        <w:gridCol w:w="2466"/>
        <w:gridCol w:w="33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9"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38 489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38 489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38 489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