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4111" w14:textId="6764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2020 года № 72-313 "О бюджете Аксуского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17 марта 2021 года № 3-14. Зарегистрировано Департаментом юстиции Алматинской области 26 марта 2021 года № 5899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104 и пунктом 4 статьи 106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Аксуского районного маслихата "О бюджете Аксуского района на 2021-2023 годы" от 29 декабря 2019 года № 72-313 (зарегистрирован в Реестре государственной регистрации нормативных правовых актов № 5847, опубликован 12 января 2021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7 906 415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374 010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73 251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7 448 654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7 906 649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72 346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109 418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37 072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72 580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бюджета72 580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109 418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38 489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1 651 тысяча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
 Аксуского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Даулетбекова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Аксуского
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Сулейменов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
Аксуского районного маслихата
от 17 марта 2021 года
№ 3-14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7 906 415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7 448 653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7 448 653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4919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7 906 649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5115"/>
        <w:gridCol w:w="1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4"/>
        <w:gridCol w:w="1033"/>
        <w:gridCol w:w="4443"/>
        <w:gridCol w:w="4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-72 580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1923"/>
        <w:gridCol w:w="1923"/>
        <w:gridCol w:w="2435"/>
        <w:gridCol w:w="3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