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1b63" w14:textId="9331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Аксуского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12 января 2021 года № 73-317. Зарегистрировано Департаментом юстиции Алматинской области 21 января 2021 года № 5882.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19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41 181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36 973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42 954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1 773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1 773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Арасанского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28 520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3 437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25 083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31 106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2 586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2 586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Б. Сырттановского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28 256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2 766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25 490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30 569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2 313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2 313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Егинсуского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27 040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2 202 тысячи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24 838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28 086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1 046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1 046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Есеболатовского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32 238 тысяч тенге, в том числе: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Жаналыкского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38 296 тысяч тенге, в том числе: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2 490 тысяч тенге;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35 806 тысяч тенге;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39 259 тысяч тенге;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963 тысячи тенге;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963 тысячи тенге, в том числе: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Жансугуровского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131 705 тысяч тенге, в том числе: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34 492 тысячи тенге;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97 213 тысяч тенге;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137 669 тысяч тенге;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5 964 тысячи тенге;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5 964 тысячи тенге, в том числе: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5 964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Капальского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40 846 тысяч тенге, в том числе: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7 381 тысяча тенге;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33 465 тысяч тенге;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45 092 тысячи тенге;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4 246 тысяч тенге;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4 246 тысяч тенге, в том числе: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Каракозского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46 883 тысячи тенге, в том числе: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2 234 тысячи тенге;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44 649 тысяч тенге;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47 560 тысяч тенге;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677 тысяч тенге;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677 тысяч тенге, в том числе: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Карасуского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33 428 тысяч тенге, в том числе: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4 175 тысяч тенге;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29 253 тысячи тенге;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36 265 тысяч тенге;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2 837 тысяч тенге;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2 837 тысяч тенге, в том числе: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Карачиликского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32 404 тысячи тенге, в том числе: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7 659 тысяч тенге;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24 745 тысяч тенге;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46 170 тысяч тенге;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13 766 тысяч тенге;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13 766 тысяч тенге, в том числе: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Кошкенталского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28 308 тысяч тенге, в том числе: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2 800 тысяч тенге;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25 508 тысяч тенге;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29 507 тысяч тенге;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1 199 тысяч тенге;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1 199 тысяч тенге, в том числе: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Кызылагашского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58 208 тысяч тенге, в том числе: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6 267 тысяч тенге;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51 941 тысяча тенге;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63 375 тысяч тенге;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5 167 тысяч тенге;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5 167 тысяч тенге, в том числе: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Матайского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54 624 тысячи тенге, в том числе: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11 248 тысяч тенге;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43 376 тысяч тенге;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56 099 тысяч тенге;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7"/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1 475 тысяч тенге;</w:t>
      </w:r>
    </w:p>
    <w:bookmarkEnd w:id="220"/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1 475 тысяч тенге, в том числе: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Молалинского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32 308 тысяч тенге, в том числе:</w:t>
      </w:r>
    </w:p>
    <w:bookmarkEnd w:id="225"/>
    <w:bookmarkStart w:name="z2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1 280 тысяч тенге;</w:t>
      </w:r>
    </w:p>
    <w:bookmarkEnd w:id="226"/>
    <w:bookmarkStart w:name="z26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7"/>
    <w:bookmarkStart w:name="z2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8"/>
    <w:bookmarkStart w:name="z2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31 028 тысяч тенге;</w:t>
      </w:r>
    </w:p>
    <w:bookmarkEnd w:id="229"/>
    <w:bookmarkStart w:name="z26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32 912 тысяч тенге;</w:t>
      </w:r>
    </w:p>
    <w:bookmarkEnd w:id="230"/>
    <w:bookmarkStart w:name="z26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1"/>
    <w:bookmarkStart w:name="z27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2"/>
    <w:bookmarkStart w:name="z27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3"/>
    <w:bookmarkStart w:name="z2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4"/>
    <w:bookmarkStart w:name="z27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5"/>
    <w:bookmarkStart w:name="z27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6"/>
    <w:bookmarkStart w:name="z2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604 тысячи тенге;</w:t>
      </w:r>
    </w:p>
    <w:bookmarkEnd w:id="237"/>
    <w:bookmarkStart w:name="z2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604 тысячи тенге, в том числе:</w:t>
      </w:r>
    </w:p>
    <w:bookmarkEnd w:id="238"/>
    <w:bookmarkStart w:name="z2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9"/>
    <w:bookmarkStart w:name="z2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Ойтоганского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26 548 тысяч тенге, в том числе:</w:t>
      </w:r>
    </w:p>
    <w:bookmarkEnd w:id="242"/>
    <w:bookmarkStart w:name="z2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2 179 тысяч тенге;</w:t>
      </w:r>
    </w:p>
    <w:bookmarkEnd w:id="243"/>
    <w:bookmarkStart w:name="z2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4"/>
    <w:bookmarkStart w:name="z2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5"/>
    <w:bookmarkStart w:name="z2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24 369 тысяч тенге;</w:t>
      </w:r>
    </w:p>
    <w:bookmarkEnd w:id="246"/>
    <w:bookmarkStart w:name="z2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27 774 тысячи тенге;</w:t>
      </w:r>
    </w:p>
    <w:bookmarkEnd w:id="247"/>
    <w:bookmarkStart w:name="z2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9"/>
    <w:bookmarkStart w:name="z2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2"/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3"/>
    <w:bookmarkStart w:name="z2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1 226 тысяч тенге;</w:t>
      </w:r>
    </w:p>
    <w:bookmarkEnd w:id="254"/>
    <w:bookmarkStart w:name="z2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1 226 тысяч тенге, в том числе:</w:t>
      </w:r>
    </w:p>
    <w:bookmarkEnd w:id="255"/>
    <w:bookmarkStart w:name="z2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6"/>
    <w:bookmarkStart w:name="z2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Суыксайского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2021 год в следующих объемах:</w:t>
      </w:r>
    </w:p>
    <w:bookmarkEnd w:id="258"/>
    <w:bookmarkStart w:name="z2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30 033 тысячи тенге, в том числе: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4 231 тысяча тенге;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2"/>
    <w:bookmarkStart w:name="z3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25 802 тысячи тенге;</w:t>
      </w:r>
    </w:p>
    <w:bookmarkEnd w:id="263"/>
    <w:bookmarkStart w:name="z3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34 081 тысяча тенге;</w:t>
      </w:r>
    </w:p>
    <w:bookmarkEnd w:id="264"/>
    <w:bookmarkStart w:name="z3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5"/>
    <w:bookmarkStart w:name="z3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6"/>
    <w:bookmarkStart w:name="z3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7"/>
    <w:bookmarkStart w:name="z3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8"/>
    <w:bookmarkStart w:name="z3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9"/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0"/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4 048 тысяч тенге;</w:t>
      </w:r>
    </w:p>
    <w:bookmarkEnd w:id="271"/>
    <w:bookmarkStart w:name="z3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4 048 тысяч тенге, в том числе:</w:t>
      </w:r>
    </w:p>
    <w:bookmarkEnd w:id="272"/>
    <w:bookmarkStart w:name="z3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3"/>
    <w:bookmarkStart w:name="z3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75"/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2021 года.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Аксуского района от "12"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73-317</w:t>
            </w:r>
          </w:p>
        </w:tc>
      </w:tr>
    </w:tbl>
    <w:bookmarkStart w:name="z32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Аксусского сельского округа на 2021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Аксуского района от "12" января 2021 года № 73-317</w:t>
            </w:r>
          </w:p>
        </w:tc>
      </w:tr>
    </w:tbl>
    <w:bookmarkStart w:name="z33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Аксуского района от "12" января 2021 года № 73-317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Аксуского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