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a97" w14:textId="f31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13 декабря 2021 года № 11-54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Текелийский городской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22 ноября 2017 года № 19-123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4406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