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1afa" w14:textId="e541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7 сентября 2021 года № 8-35. Зарегистрировано в Министерстве юстиции Республики Казахстан 12 октября 2021 года № 24714. Утратило силу решением маслихата города Текели области Жетісу от 9 мая 2024 года № 17-86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Текели области Жетісу от 09.05.2024 </w:t>
      </w:r>
      <w:r>
        <w:rPr>
          <w:rFonts w:ascii="Times New Roman"/>
          <w:b w:val="false"/>
          <w:i w:val="false"/>
          <w:color w:val="ff0000"/>
          <w:sz w:val="28"/>
        </w:rPr>
        <w:t>№ 17-86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сентября 2021 года № 8-35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Текели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Текели,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занятости, социальных программ города Текели" (далее – уполномоченный орган).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