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8726" w14:textId="3a58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городе Капшагай и населенных пунктах Заречного, Шенгельдинского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30 ноября 2021 года № 900. Зарегистрировано в Министерстве юстиции Республики Казахстан 6 декабря 2021 года № 25566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акимат города Капшагай 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городе Капшагай и населенных пунктах Заречного и Шенгельдинского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Капшагай Алматинской области М.Жолдахмет.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ноября 2021 года № 900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городе Капшагай и населенных пунктах Заречного, Шенгельдинского сельских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"№ 3", "№ 4", "№ 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Микрорайоны: "№ 1", "№ 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"Ивушка",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гаражный кооператив "Бытовик-2Н", ул.Энергетическая, дома № 1, 2, 3, 5, 5/5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"Гульдер"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"№ 18"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"Восточный"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"Спутник"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"Рауан"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"№ 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"№ 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"Толкын", улица Сейфуллина, дома № 10, 12, 14, 2 "Б", 5, 6,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"№ 10", микрорайон "№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"№ 12 А", микрорайон "№ 12 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"Арна"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садоводов "Капшагай Алтын Алма", садоводческое товарищество "Бирлесу", садоводческое товарищество "Энергетик-1", садоводческое товарищество "Заря", потребительский кооператив "Связист-1", садоводческое товарищество "Заря Капшагай",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"Заря Востока", потребительский кооператив садоводческое общество "Строитель",микрорайон "Карлыгаш"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"Асем тас"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"Самал", микрорайон "Ардагер"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сельский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Шенгельды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Кербулак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Акозек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Коскудык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Таскум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Боктер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Кулантобе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