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fb7b" w14:textId="1d5f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28 декабря 2020 года № 83-285 "О бюджете города Капшагай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Капшагай Алматинской области от 19 ноября 2021 года № 15-45. Зарегистрировано в Министерстве юстиции Республики Казахстан 4 декабря 2021 года № 25540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Капшагай на 2021-2023 годы" от 28 декабря 2020 года № 83-285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5861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18 520 512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13 853 132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5 028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718 106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3 944 246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18 189 376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(-) 41 146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46 245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87 391 тысяча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372 282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(-) 372 282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46 245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674 962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256 435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акимата города Капшагай на 2021 год в сумме 270 811 тысяч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ноября 2021 года № 15-45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28 декабря 2020 года № 83-285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1297"/>
        <w:gridCol w:w="1298"/>
        <w:gridCol w:w="1327"/>
        <w:gridCol w:w="1350"/>
        <w:gridCol w:w="42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18 520 512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13 853 132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12 657 345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12 590 545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930 787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3 944 246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3 944 245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19"/>
        <w:gridCol w:w="1095"/>
        <w:gridCol w:w="1095"/>
        <w:gridCol w:w="5960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18 189 376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3 881 854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1 152 091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2 183 288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2 183 288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1 643 349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11 068 021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11 068 021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11 068 021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11 060 401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715"/>
        <w:gridCol w:w="1508"/>
        <w:gridCol w:w="1508"/>
        <w:gridCol w:w="4694"/>
        <w:gridCol w:w="2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-41 146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2060"/>
        <w:gridCol w:w="2064"/>
        <w:gridCol w:w="453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-372 282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674 962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674 962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674 962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656 590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