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1b221" w14:textId="991b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Капшагайского городского маслихата от 28 декабря 2020 года № 83-285 "О бюджете города Капшагай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25 августа 2021 года № 10-36. Зарегистрировано в Министерстве юстиции Республики Казахстан 3 сентября 2021 года № 24217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Капшагайский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Капшагайского городского маслихата "О бюджете города Капшагай на 2021-2023 годы" от 28 декабря 2020 года № 83-285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5861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2021-2023 годы согласно приложениям 1, 2,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18 368 690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13 559 887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6 665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699 706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4 102 432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18 037 554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40 255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46 253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5 998 тысяч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290 881 тысяча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(-) 290 881 тысяча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46 253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593 569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256 435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резерв акимата города Капшагай на 2021 год в сумме 145 811 тысяч тенге".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Нурсолтанова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от 25 августа 2021 года № 10-36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Капшагайского городского маслихата "О бюджете города Капшагай на 2021-2023 годы" от 28 декабря 2020 года № 83-285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Капшагай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850"/>
        <w:gridCol w:w="859"/>
        <w:gridCol w:w="869"/>
        <w:gridCol w:w="879"/>
        <w:gridCol w:w="879"/>
        <w:gridCol w:w="935"/>
        <w:gridCol w:w="425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18 368 690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13 559 887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12 382 500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12 330 500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930 087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628 187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699 706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570 686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570 686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4 102 432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4 102 431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4 102 431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519"/>
        <w:gridCol w:w="1095"/>
        <w:gridCol w:w="1095"/>
        <w:gridCol w:w="5960"/>
        <w:gridCol w:w="28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18 037 554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458 989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404 092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366 233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238 198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1 032 027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329 069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329 069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329 069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624 329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624 329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346 756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78 629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3 721 397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1 323 131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448 046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318 778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129 268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875 085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107 727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107 727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83 727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2 290 539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2 290 539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106 855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419 691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1 759 581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144 242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428 171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428 171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428 171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428 171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91 512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652 734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501 647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501 647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401 768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151 087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151 087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145 811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145 811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145 811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11 211 385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11 211 385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11 211 385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11 203 765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731"/>
        <w:gridCol w:w="1541"/>
        <w:gridCol w:w="1541"/>
        <w:gridCol w:w="4797"/>
        <w:gridCol w:w="2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40 255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2148"/>
        <w:gridCol w:w="1384"/>
        <w:gridCol w:w="3309"/>
        <w:gridCol w:w="4075"/>
      </w:tblGrid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591"/>
        <w:gridCol w:w="1025"/>
        <w:gridCol w:w="2039"/>
        <w:gridCol w:w="2086"/>
        <w:gridCol w:w="4534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-290 881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912"/>
        <w:gridCol w:w="1922"/>
        <w:gridCol w:w="1922"/>
        <w:gridCol w:w="2434"/>
        <w:gridCol w:w="36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593 569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593 569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593 569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575 197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