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7921" w14:textId="e257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Капшагай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8 января 2021 года № 84-289. Зарегистрировано Департаментом юстиции Алматинской области 19 января 2021 года № 5870.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Заречного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102 460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86 860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107 360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4 900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4 900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Капшагайского городского маслихата Алматинской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16-48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Шенгельдинского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104 930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88 930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111 753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6 823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6 823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Капшагайского городского маслихата Алматинской области от 06.12.2021 </w:t>
      </w:r>
      <w:r>
        <w:rPr>
          <w:rFonts w:ascii="Times New Roman"/>
          <w:b w:val="false"/>
          <w:i w:val="false"/>
          <w:color w:val="000000"/>
          <w:sz w:val="28"/>
        </w:rPr>
        <w:t>№ 16-48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2021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Даданбеков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 № 84-289</w:t>
            </w:r>
          </w:p>
        </w:tc>
      </w:tr>
    </w:tbl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2021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Капшагайского городского маслихата Алматинской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16-48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 № 84-289</w:t>
            </w:r>
          </w:p>
        </w:tc>
      </w:tr>
    </w:tbl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Капшагайского городского маслихата от 8 января 2021 года № 84-289</w:t>
            </w:r>
          </w:p>
        </w:tc>
      </w:tr>
    </w:tbl>
    <w:bookmarkStart w:name="z6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 № 84-289</w:t>
            </w:r>
          </w:p>
        </w:tc>
      </w:tr>
    </w:tbl>
    <w:bookmarkStart w:name="z7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2021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Капшагайского городского маслихата Алматинской области от 06.12.2021 </w:t>
      </w:r>
      <w:r>
        <w:rPr>
          <w:rFonts w:ascii="Times New Roman"/>
          <w:b w:val="false"/>
          <w:i w:val="false"/>
          <w:color w:val="ff0000"/>
          <w:sz w:val="28"/>
        </w:rPr>
        <w:t>№ 16-48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 № 84-289</w:t>
            </w:r>
          </w:p>
        </w:tc>
      </w:tr>
    </w:tbl>
    <w:bookmarkStart w:name="z7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января 2021 года № 84-289</w:t>
            </w:r>
          </w:p>
        </w:tc>
      </w:tr>
    </w:tbl>
    <w:bookmarkStart w:name="z7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2023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