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3231" w14:textId="15e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Талдыкорган от 26 марта 2018 года №168 "Об утверждении государственного образовательного заказа на дошкольное воспитание и обучение, размера родительской платы по городу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25 ноября 2021 года № 618. Зарегистрировано в Министерстве юстиции Республики Казахстан 3 декабря 2021 года № 25519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Талдыкорган "Об утверждении государственного образовательного заказа на дошкольное воспитание и обучение, размера родительской платы по городу Талдыкорган" от 26 марта 2018 года № 168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4653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Бегманова А.А.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