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ff3a" w14:textId="18b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города Талдыкорган, Отенайского и Еркинского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25 ноября 2021 года № 96. Зарегистрировано в Министерстве юстиции Республики Казахстан 30 ноября 2021 года № 25458. Утратило силу решением маслихата города Талдыкорган области Жетісу от 4 февраля 2026 года № 49-268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04.02.2026 </w:t>
      </w:r>
      <w:r>
        <w:rPr>
          <w:rFonts w:ascii="Times New Roman"/>
          <w:b w:val="false"/>
          <w:i w:val="false"/>
          <w:color w:val="ff0000"/>
          <w:sz w:val="28"/>
        </w:rPr>
        <w:t>№ 49-268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(схемы) зонирования земель города Талдыкорган, Отенайского и Еркинского сельских округов, утвержденного решением Талдыкорганского городского маслихата от 24 ноября 2020 года №454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5788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повысить базовые ставки земельного налога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2022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ноября 2021 года № 96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по городу Талдыкорган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"25" ноября 2021 года № 96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по Отенайскому сельскому округу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"25" ноября 2021 года № 96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по Еркинскому сельскому округу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зон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