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8ce3" w14:textId="8cd8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23 декабря 2020 года № 466 "О бюджете города Талдыкорган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17 августа 2021 года № 67. Зарегистрировано в Министерстве юстиции Республики Казахстан 23 августа 2021 года № 24074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2021-2023 годы" от 23 декабря 2020 года № 466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5843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34 847 847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5 197 140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467 898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763 217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28 419 592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1 115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3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 1 112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28 418 477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6 409 830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10 213 761 тысяча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11 744 564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республиканского бюджета на государственные услуги общего характера 50 322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44 354 512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62 401 тысяча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78 131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15 730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9 569 066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9 569 066 тысяч тенге: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9 164 438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361 316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765 944 тысячи тенге.".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августа 2021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"23" декабря 2020 года № 466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34 847 847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5 197 140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2 676 157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2 301 303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1 721 122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155 023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28 419 592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28 418 477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28 418 477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6 409 830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10 213 761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11 744 564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4852"/>
        <w:gridCol w:w="33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44 354 512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1 126 182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849 284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817 196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5 772 808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2 338 913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2 338 913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2 338 913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3 024 201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1 250 646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27 795 660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20 907 039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18 646 357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2 056 383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987 354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1 358 784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5 529 837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5 529 837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4 250 128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2 874 457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2 874 457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2 874 457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2 874 457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4 260 971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4 260 971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1 454 155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1 822 374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29"/>
        <w:gridCol w:w="5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-9 569 066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9 569 066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245 930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