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8640" w14:textId="6428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23 декабря 2020 года № 466 "О бюджете города Талдыкорган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12 мая 2021 года № 46. Зарегистрирован в Министерстве юстиции Республики Казахстан 9 июня 2021 года № 22957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2021-2023 годы" от 23 декабря 2020 года № 466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5843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32 671 563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4 158 437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385 296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734 522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27 393 308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1 115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3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 1 122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27 392 193 тысячи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5 087 744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10 509 563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11 744 564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государственные услуги общего характера 50 322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42 178 228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101 780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117 510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15 730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9 608 445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9 608 445 тысяч тенге: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9 203 817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361 316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765 944 тысячи тенге.".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от 12 мая 2021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"23" декабря 2020 года № 466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32 671 563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4 158 437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1 854 854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1 570 722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27 393 308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27 392 193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27 392 193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10 509 563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11 744 564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4852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42 178 228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5 425 384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2 816 347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1 268 263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26 507 416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20 792 201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18 607 838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15 556 646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3 051 192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819 327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4 314 107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3 217 814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4 064 919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1 271 072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1 494 160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29"/>
        <w:gridCol w:w="5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-9 608 445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9 608 445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9 203 817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9 203 817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9 203 817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245 930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