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3ffe" w14:textId="a5a3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16 марта 2021 года № 25. Зарегистрировано Департаментом юстиции Алматинской области 29 марта 2021 года № 5905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Талдыкорганского городского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города Талдыкорган" от 27 мая 2015 года № 320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июля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бюджету, строительству, привлечению инвестиций и земельным вопросам".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