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7237" w14:textId="2557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административно-территориальной подчиненности села Кайрат Жетыгенского сельского округа Илийского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14 декабря 2021 года № 471 и решение Алматинского областного маслихата от 14 декабря 2021 года № 12-62. Зарегистрировано в Министерстве юстиции Республики Казахстан 12 января 2022 года № 26457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Алматинской области ПОСТАНОВЛЯЕТ и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административно-территориальную подчиненность села Кайрат Жетыгенского сельского округа Илийского района, путем передачи в административно-территориальную подчиненность Кайнарского сельского округа Талгарского района.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Алматинской области и решения Алматинского областного маслихата возложить на заместителя акима области Ж. Туякова.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акимата Алматинской области и решение Алматинского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Жоргенбаев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