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cdf6" w14:textId="babc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17 ноября 2017 года № 508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августа 2021 года № 308. Зарегистрировано в Министерстве юстиции Республики Казахстан 7 сентября 2021 года № 24246. Утратило силу постановлением акимата Алматинской области от 18 сентября 2025 года № 289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17 ноября 2017 года № 508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4405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августа 2021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"17" ноября 2017 года № 508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 и зимние Олимпийские, Сурдлимпийские и Паралимпийские игры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ПараАзиатские и СурдоАзиатские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Летняя и зимняя Универсиада,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Олимпийские игры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среди взрослых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среди взрослых,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Спартакиада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Олимпийские игры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Неолимпийские и национальные виды спорта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Турнир "Қазақстан Барысы"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Паралимпийские и Сурдлимпийские виды спорта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среди взрослых, Спартакиада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Паралимпийские игры Республики Казахстан, Сурдлимпийские игры Республики Казахстан, Спартакиада лиц, имеющих донорские органы после трансплантации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