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c641" w14:textId="b65c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июля 2021 года № 280. Зарегистрирован в Министерстве юстиции Республики Казахстан 23 июля 2021 года № 23681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объемы бюджетных средств на субсидирование развития семеноводства по каждой категории субсидируемых семян по Алматинской области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Алматинской области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С. Турдалиева.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 280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по Алматинской области на 2021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1298"/>
        <w:gridCol w:w="1962"/>
        <w:gridCol w:w="1962"/>
        <w:gridCol w:w="2226"/>
        <w:gridCol w:w="2227"/>
      </w:tblGrid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требуемых денежных средств на субсидирование развития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гибридов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элитные саженцы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890 699,1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572 660,2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