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aabc" w14:textId="89da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апреля 2021 года № 172. Зарегистрировано Департаментом юстиции Алматинской области 30 апреля 2021 года № 5948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повышение урожайности и качества продукции растениеводства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субсидий приоритетных культур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Турдалиева.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172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6901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"/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172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035"/>
        <w:gridCol w:w="9783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4 620 000 000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от 29 апреля 2021 года № 172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приоритетных культур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707"/>
        <w:gridCol w:w="740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