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8963" w14:textId="c008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допустимых розничных цен на социально значимые продовольственные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23 апреля 2021 года № 163. Зарегистрировано Департаментом юстиции Алматинской области 26 апреля 2021 года № 5943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8 Закона Республики Казахстан от 12 апреля 2004 года "О регулировании торговой деятельности", приказом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 в Реестре нормативных правовых актов Республики Казахстан № 11245), акимат Алматинской области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предельно допустимых розничных цен на социально значимые продовольственные товары согласно 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Алматинской области"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Турдалиева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Баталов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
от 23 апреля 2021 года №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предельно допустимых розничных цен 
на социально-значимые продовольственные товары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2850"/>
        <w:gridCol w:w="4070"/>
        <w:gridCol w:w="4186"/>
      </w:tblGrid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значимых продовольственных товаров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предельно допустимых розничных цен, тг. (тенге)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Сроки, на которые вводятся предельно допустимые розничные цены, календарные дни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