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ba00" w14:textId="1acb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апреля 2021 года № 142. Зарегистрировано Департаментом юстиции Алматинской области 16 апреля 2021 года № 5930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Алматинской области", "Управление здравоохранения Алматинской области", "Управление физической культуры и спорта Алматинской области", "Управление экономики и бюджетного планирования Алматинской области" обеспечить размещение и финансирование государственного образовательного заказа в организациях технического и профессионального, послесреднего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Алматинской области", "Управление здравоохранения Алматинской области" "Управление физической культуры и спорта Алматинской области" обеспечить исполнение государственного образовательного заказа на подготовку кадров в учебных заведениях технического и профессионального, послесреднего образования на 2020-2021 учебный год.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Р. Али.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142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подготовку кадров с техническим и профессиональным, послесредним образованием на 2020-2021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3040"/>
        <w:gridCol w:w="2197"/>
        <w:gridCol w:w="804"/>
        <w:gridCol w:w="804"/>
        <w:gridCol w:w="889"/>
        <w:gridCol w:w="889"/>
        <w:gridCol w:w="1032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коды, профессии и специальности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 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казахским языком обучения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 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колледж сервиса и технологий"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1304082 "Наладчик компьютерных сетей, цифровой и электронной аппаратуры"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 "Информационные системы"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"Многопрофильный колледж профессионального обучения" государственного учреждения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  <w:bookmarkEnd w:id="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1401222 "Монтажник каркасно-обшивных конструкций"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"Столяр строительный"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"Штукатур"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"Талдыкорганский колледж промышленной индустрии и новых технологий" государственного учреждения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  <w:bookmarkEnd w:id="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"Механообработка, контрольно-измерительные приборы и автоматика в промышленности"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 "Слесарь по контрольно-измерительным приборам и автоматике"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"Токарное дело и металлообработка"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"Монтаж и эксплуатация внутренних санитарно-технических устройств, вентиляции и инженерных систем"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 "Слесарь-сантехник"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"Монтаж и эксплуатация оборудования и систем газоснабжения"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 "Слесарь по эксплуатации и ремонту газового оборудования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"Талгарский политехнический колледж" государственного учреждения "Управление образования Алматинской области"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1304082 "Наладчик компьютерных сетей, цифровой и электронной аппаратуры"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"Алакольский гуманитарно-технический колледж" госудерственного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"Организация обслуживания гостиничных хозяйств"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"Помощник администратора"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"Техническая эксплуатация дорожно-строительных машин"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1402182 "Слесарь по ремонту дорожно-строительных машин и тракторов"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"Узынагашский профессиональный колледж имени Жамбыла" государственное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"Слесарное дело"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 "Слесарь-электрик по ремонту электрооборудования"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"Шелекский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"Сарыжазский профессионально-технический колледж" государственного учреждения "Управления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"Специалист по обработке цифровой информации"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"Чунджинский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"Швея"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"Слесарь-ремонтник"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"Баканасский аграрно-индустриальный колледж"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"Каскеленский профессионально-технический колледж имени Санджара Жандосова" государственного учреждения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  <w:bookmarkEnd w:id="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"Капальский профессиональный-технический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"Техническое обслуживание и ремонт сельскохозяйственной техники"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областной колледж инновационных технологий в сфере сервиса и питания"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"Организация обслуживания гостиничных хозяйств"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"Помощник администратора"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"Швейное производство и моделирование одежды"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"Сарканский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"Техническое обслуживание и ремонт сельскохозяйственной техники"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 "Мастер по эксплуатации и ремонту машин и механизмов"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"Токжайлауский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 "Слесарь-ремонтник"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"Лесное хозяйство, садово-парковое и ландшафтное строительство"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1508052 "Лесник"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 "Санитар ветеринарный"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"Бастобинский сервисно-технический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 "Облицовщик-плиточник"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"Текелийский профессиональный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"Организация обслуживания гостиничных хозяйств"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"Супервайзер (начальник смены)"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"Электрическое и электромеханическое оборудование"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 "Электромонтажник по силовым сетям и электрооборудованию"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"Жаркентский многопрофильный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гуманитарно-технический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"Дизайн"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"Исполнитель художественно-оформительских работ"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"Электрооборудование электрических станций и сетей 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 "Электромантажник по силовым сетям и электрооборудования"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"Радиоэлектроника и связь"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"Мастер общестроительных работ"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"Мебельное производство 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"Мастер столярного и мебельного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"Капшагайский многопрофильный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"Токарное дело и металлообработка"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"Токарь"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"Модельер-закройщик"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"Аксуский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0901000" Электрооборудование электрических станций и сетей"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"Коксуский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 "Электромонтер по обслуживанию электрооборудования"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"Кольсайский профессионально-технический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"Швея"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"Лесное хозяйство, садово-парковое и ландшафтное строительство"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1508092 "Вальщик леса"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"Каракемерский профессиональный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"Швейное производство и моделирование одежды"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 "Портной"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"Фермерское хозяйство"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 "Тракторист-машинист сельскохозяйственного производства"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экономический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 "Финансы"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"Экономист по финансовой работе"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"Кондитер"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"Жаркентский высший гуманитарно-технический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 "Помощник воспитателя"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"Учитель казахского языка и литературы"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0111033 "Учитель уйгурского языка и литературы"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 "Учитель информатики"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"Есикский гуманитарно-экономический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"Учитель начального образования"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 "Музыкальное образование"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 "Учитель музыки в организациях дошкольного и основного среднего образования"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"Основное среднее образование"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 "Учитель казахского языка и литературы"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0111053 "Учитель самопознания"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"Учитель иностранного языка 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"Каскеленский колледж культуры"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 "Библиотечное дело"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 "Библиотекарь"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"Социально-культурная деятельность и народное художественное творчество"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"Коксуский сельскохозяйственный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"Электроснабжение"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"Электромонтажник по распределительным устройствам"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"Техник-электрик"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 "Агрономия"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1502012 "Лаборант"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 "Агроном по защите растений"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"Техник"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"Сарканский гуманитарный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"Социально-культурная деятельно-сть и народное художественное творчество"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 "Педагог-организатор"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"Талгарский колледж агробизнеса и менеджмента"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"Электроснабжение"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0902012 "Электромонтажник по распределительным устройствам"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 "Техник-электрик"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 "Мастер по ремонту транспорта"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 "Электромеханик"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"Технология и организация производства продукции предприятий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1226022 "Засольщик овощей"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1511012 "Чертежник"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"Техник"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музыкальный колледж имени К.Байсеитова"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0404000 "Инструментальное исполнительство и музыкальное искусство эстрады"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 "Преподаватель детской музыкальной школы, концертмейстер"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 "Преподаватель детской музыкальной школы, артист (руководитель) оркестра, ансамбля"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"Преподаватель детской музыкальной школы, артист (руководитель) оркестра народных инструментов"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"Хоровое дирижирование"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 "Преподаватель, хормейстер"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"Пение"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"Преподаватель детской музыкальной школы, артист академического пения, солист ансамбля"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0407023 "Преподаватель детской музыкальной школы, артист народного пения с домброй"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высший политехнический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 "Учитель физической культуры"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 "Тренер-преподаватель по спорту"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"Профессиональное обучение"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0104023 "Мастер производственного обучения, техник-технолог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0101034 "Прикладной бакалавриат профессионального обучения"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"Обслуживание и ремонт телекоммуникационного оборудования и бытовой техники"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"Радиомеханик по ремонту и обслуживанию аппаратуры (радио-, теле-аудио-, видео-)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"Техническая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0911022 "Электрослесарь (слесарь) дежурный по ремонту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амтомобиля"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1304112 "Тестировщик"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"Радиоэлектроника и связь"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 "Монтажник связи-кабельщик"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"Техник связи"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"Строительство и эксплуатация зданий и сооружений"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"Техник-строитель"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 "Мастер строитель широкого профиля"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"Талдыкорганский агро-технический колледж"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"Учет и аудит"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"Экономист-бухгалтер"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"Хлебопекарное, макаронное и кондитерское производство"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1219092 "Кондитер"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"Техник-технолог"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"Производство молочной продукции"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1224052 "Мастер производства цельномолочной и кисломолочной продукции"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 "Техник-технолог"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"Радиоэлектроника и связь"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 "Электромонтер по телекоммуникационным сетям и системам"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"Техник связи"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"Экология и природоохранная деятельность"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 "Техник особо охраняемых природных территорий"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"Ветеринария"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1513022 "Оператор по искусственному осеменению животных и птиц"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1513032 "Санитар ветеринарный"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 "Ветеринарный техник"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"Ушконырский колледж водного хозяйства" государственного учреждения "Управление образования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"Информационные системы"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1305011 "Дизайнер"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 "Гидротехническое строительство"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 "Техник-гидротехник"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 "Экология и природоохранная деятельность"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1509053 "Техник-технолог"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"Землеустройство"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 "Техник"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"Талдыкорганский высший медицинский колледж" государственного учреждения "Управление здравоохранения Алматинской области"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"Лечебное дело"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"Фельдшер"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"Акушер(ка)"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"Сестринское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"Медицинская сестра общей практики"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0302054 "Прикладной бакалавр сестринского дела"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030222 "Массажист"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 "Гигиена и эпидемиология"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 "Гигиенист эпидемиолог"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 "Стоматология"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0304023 "Дантист"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" Лабораторная диагностика"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"Медицинский лаборант"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"Фармация"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 "Фармацевт"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"Талгарский медицинский колледж" государственного учреждения "Управление здравоохранения Алматинской области"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"Лечебное дело"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"Фельдшер"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"Сестринское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 "Медицинская сестра общей практики"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"Областная специализированная школа-интернат-колледж олимпийского резерва в городе Талдыкорган" государственного учреждения "Управление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  <w:bookmarkEnd w:id="1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"Физическая культура и спорт"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 "Тренер-преподаватель по спорту"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колледж "Самопознание" гармоничного развития человека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"Начальное образование"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 "Учитель иностранного языка начального образования"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Учрежедние "Политехнический колледж "Прогресс"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"Организация питания"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"Техник-программист"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"Есикский профессионально-технический колледж"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"Парикмахерское искусство и декоративная косметика"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"Парикмахер-модельер"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"Организация питания"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"Повар"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 "Кондитер"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0901000" Электрооборудование электрических станций и сетей"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 "Электромонтер"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"Сварочное дело"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"Электрогазосварщик"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"Техническое обслуживание, ремонт и эксплуатация автомобильного транспорта"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"Слесарь по ремонту автомобилей"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"Электрик по ремонту автомобильного оборудования"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юридический колледж"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"Дошкольное воспитание и обучение"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"Воспитатель дошкольных организаций"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 "Организация дорожного движения"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1206012 "Инспектор дорожный"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"Вычислительная техника и программное обеспечение"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"Специалист по обработке цифровой информации"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"Информационные системы"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"Техник-программист"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