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074" w14:textId="2cda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объемы субсидий на удобрения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марта 2021 года № 118. Зарегистрировано Департаментом юстиции Алматинской области 1 апреля 2021 года № 5916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 субсидий на удобрений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удобрения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Турдалиева.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от 31 марта 2021 года № 118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 субсидий на удобрений (за исключением органических)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6392"/>
        <w:gridCol w:w="174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удобрений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bookmarkEnd w:id="11"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12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13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1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  <w:bookmarkEnd w:id="15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23:13:8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  <w:bookmarkEnd w:id="1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bookmarkEnd w:id="1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Growfert+Micro марок: 18-18-18+1MgO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11,3 %; P2O5 –4.03%; K2О – 6,47%; SO3 – 0,02%; Cu – 0,01 %; В – 0,02 %; Fe – 0,02%;Mn- 0,01 %;Zn – 0,01 %; аминокислоты – 3 %; органические кислоты – 0,7 %; полисахариды – 0,00388%; фитогармоны – 0.00044%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Р2О5 -7,6; K2O-12,0; SO3-2,3; B-0,101; Fe-0,051; Mo-0,005; Zn-0,051; Mn-0,021; Cu-0,021; аминокислоты-0,8; ауксины-0,41;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углероды 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-25%, K2O-6%, альгинантная кислота- 0,5%,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(Premium)-ЭКОЛАЙНБор (Премиум)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ЭКОЛАЙНМасличный (Хелаты)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Phosphite-LNK-ГросФосфито -LNK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  <w:bookmarkEnd w:id="18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Лебозол-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800</w:t>
            </w:r>
          </w:p>
          <w:bookmarkEnd w:id="19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118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удобрения (за исключением органических)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895"/>
        <w:gridCol w:w="1016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1 581 959 000,00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