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65a17" w14:textId="ff65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пороговых значений розничных цен на социально значимые продовольственные товары на 2021 год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25 марта 2021 года № 114. Зарегистрировано Департаментом юстиции Алматинской области 26 марта 2021 года № 5902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статьями 27, 37 Закона Республики Казахстан от 23 января 2001 года "О местном государственном управлении и самоуправлении в Республике Казахстан", со статьей 8 Закона Республики Казахстан от 12 апреля 2004 года "О регулировании торговой деятельности", приказом Министра национальной экономики Республики Казахстан от 30 марта 2015 года № 282 "Об утверждении правил установления пороговых значений розничных цен на социально значимые продовольственные товары и размера предельно допустимых розничных цен на них" (зарегестрирован в Реестре нормативных правовых актов Республики Казахстан № 11245), акимат Алматинской области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пороговые значения розничных цен на социально значимые продовольственные товары на 2021 год в Алматинской области согласно приложению к настоящему постановлению.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предпринимательства и индустриально-инновационного развития Алматинской области" в установленном законодательством Республики Казахстан порядке обеспечить: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Алматинской области после его официального опубликования;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 и 2) настоящего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Турдалиева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Временно исполняющий
 обязанности акима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Л. Турлашов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Временно исполняющий обязанности акима Алматинской области
от 25 марта 2021 года № 114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Пороговые значения розничных цен на социально значимые продовольственные товары на 2021 год в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7"/>
        <w:gridCol w:w="2955"/>
        <w:gridCol w:w="670"/>
        <w:gridCol w:w="2024"/>
        <w:gridCol w:w="2024"/>
        <w:gridCol w:w="2025"/>
        <w:gridCol w:w="2025"/>
      </w:tblGrid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изме-рения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(тг/тенгекг/килограмм)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розничных цен на 1 квартал 2021 года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розничных цен на 2 квартал 2021 года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розничных цен на 3 квартал 2021 года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Пороговые значения розничных цен на 4 квартал 2021 года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 шлифованный (круглозерный, весовой)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первого сорта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Крупа гречневая (ядрица, весовая)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 пшеничный из муки первого сорта (формовой)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Рожки (весовые)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Говядина (лопаточно-грудная часть с костями)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Мясо кур (бедренная и берцовая кость с прилегающей к ней мякотью)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Молоко пастеризованное 2,5% жирности в мягкой упаковке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тг/литр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Кефир 2,5% жирности в мягкой упаковке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тг/литр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Творог: 5 – 9 % жирности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Яйцо куриное (I категория)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десяток/тг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сливочное (несоленое, не менее 72,5 % жирности, без наполнителей и растительных жиров)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подсолнечное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литр/тг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Морковь столовая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Картофель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 белый – сахар-песок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 поваренная пищевая (кроме "Экстра")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тг/кг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