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7b57" w14:textId="b187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некоторых населенных пунктов Тогызского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Тогызского сельского округа Шалкарского района Актюбинской области от 23 февраля 2021 года № 3. Зарегистрировано Департаментом юстиции Актюбинской области 24 февраля 2021 года № 8064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при акимате Актюбинской области от 22 октября 2020 года № 2, аким Тогызского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следующих населенных пунктах Тогызского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населенном пункте Тосбулак улицу "Теміржолшылар" на улицу "Әбілқайыр хан";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Копмола улицу "Теміржолшылар" на улицу "Бауыржан Момышұлы".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Тогызского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Тогызского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