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434b5" w14:textId="08434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районного маслихата от 22 декабря 2020 года № 605 "Об утверждении Шалкарского районного бюджета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27 августа 2021 года № 89. Зарегистрировано в Министерстве юстиции Республики Казахстан 11 сентября 2021 года № 24313.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"Об утверждении Шалкарского районного бюджета на 2021-2023 годы" от 22 декабря 2020 года №605 (зарегистрированное в Реестре государственной регистрации нормативных правовых актов под №7840)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Шалкарский районный бюджет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13362981,2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3411623,1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70071,9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41628,1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9839658,1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13688126,8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-5339,0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5339,0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-319806,6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- 319806,6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5339,0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325145,6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в районном бюджете на 2021 год текущие целевые трансферты бюджетам города районного значения и сельских округов в сумме 493785,1 тысяч тенге, согласно приложения 5.";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Предусмотреть в районном бюджете на 2021 год поступление текущих целевых трансфертов из республиканского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59832,0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гарантированный социальный пакет детям – 10710,0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прав и улучшение качества жизни инвалидов в Республике Казахстан – 27147,0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субсидирование расходов работодателей для создания специальных рабочих мест для инвалидов – 208,0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рынка труда – 278321,0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 – 12137,0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установление доплат к должностному окладу за особые условия труда в государственных организациях культуры управленческому и основному персоналу – 31919,0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текущих целевых трансфертов определяется на основании постановления акимата района.";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Предусмотреть в районном бюджете на 2021 год поступление следующих текущих целевых трансфертов из Национального фонда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жилья коммунального жилищного фонда – 25050,0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работникам организаций надомного обслуживания, центров занятости населения – 16384,0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проекта "Ауыл – Ел бесігі" на реализацию мероприятий по социальной и инженерной инфраструктуре - 28873,0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Предусмотреть в районном бюджете на 2021 год поступление текущих целевых трансфертов из областного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12168,0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гарантированный социальный пакет детям – 1100,0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содействие занятости населения – 25296,0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продуктивной занятости и массового предпринимательства – 19305,0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проекта "Ауыл – Ел бесігі" на реализацию мероприятий по социальной и инженерной инфраструктуре сельских населенных пунктов – 3208,0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внедрение новой системы оплаты труда государственных служащих – 169000,0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текущих целевых трансфертов определяется на основании постановления акимата района.";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Предумотреть в районном бюджете на 2021 год поступление целевых трансфертов на развитие из республиканского бюджета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сетей водоснабжения станции Кайдауыл и села Актан Батыр (станция Кауылжыр) Шалкарского района – 450000,0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сетей водоснабжения станций 1030 километр, Копмола, Жылан и разъезда Кендала Шалкарского района – 740783,0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сетей водоснабжения в селе Монке би Шалкарского района – 93206,0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водопроводных сетей в зоне развития Шыман ауылы города Шалкар Шалкарского района – 65766,0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водопроводных сетей в селе Шиликты, станции Тогыз и разъезде №77 (Шагир) Шалкарского района – 760964,0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канализационных сетей в селе Бозой Шалкарского района – 460599,0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сетей водоснабжения в зоне развития (поселок Жанкелдина) города Шалкар Шалкарского района – 9829,0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двухэтажного восьмиквартирного арендно-коммунального жилого дома по улице Сейтова в городе Шалкар – 67200,0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целевых трансфертов на развитие определяется на основании постановления акимата района.";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Предусмотреть в районном бюджете на 2021 год поступление целевых трансфертов на развитие из областного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сетей водоснабжения станции Кайдауыл и села Актан Батыр (станция Кауылжыр) Шалкарского района – 101305,0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к строительству канализационно-очистного сооружения в городе Шалкар Шалкарского района – 35612,0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водопроводных сетей в селе Шиликты, станции Тогыз и разъезде №77 (Шагир) Шалкарского района – 53256,0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целевых трансфертов на развитие определяется на основании постановления акимата района.";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от 27 августа 2021 года № 89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от 22 декабря 2020 года № 605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Шалкарский районный бюджет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13362981,2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3411623,1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2590684,1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2590680,1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9839658,1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9839654,0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9839654,0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13688126,8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комунальным имуществом, постприватизационная деятельность и регулирование споров,связанных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1146802,2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1002253,1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1002253,1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584124,4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услуг по зачислению, выплате и доставке пособий и других социальных выплат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2913337,1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2643002,9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2643002,9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в сфере молодежной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регулирования земельных отношений на территории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тграниц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инфраструктуры в сельских населенных пунктах в рамках проекта "Ауыл –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 –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7395800,9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7395800,9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7395800,9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7160468,0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-319806,6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325145,6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Шалкарского районного маслихата от 27 августа 2021 года № 89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Шалкарского районного маслихата от 22 декабря 2020 года № 605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текущих целевых трансфертов бюджетам города районного значения и сельских округов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371618,7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7909,8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Айшуакский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Бершугирский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Бозойский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 Котибарулы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10961,8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Жанаконысский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14216,1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Кишикумский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Кауылжырский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Монке би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8162,1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Тогызский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17866,9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Шетыргызский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9367,7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493785,1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