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798a9" w14:textId="7479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Актюбинской области от 29 декабря 2020 года № 622 "Об утверждении бюджета Шалкарского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8 июля 2021 года № 83. Зарегистрировано в Министерстве юстиции Республики Казахстан 13 июля 2021 года № 23486.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Актюбинской области от 29 декабря 2020 года "Об утверждении бюджета Шалкарского сельского округа на 2021-2023 годы" № 622 (зарегистрированное в Реестре государственной регистрации нормативных правовых актов № 7877)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Шалкарского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22648,0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21408,0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- 23196,3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548,3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548,3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благоустройство населенных пунктов – 2829,0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8 июля 2021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2020 года № 622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