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7ea7" w14:textId="4d57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620 "Об утверждении бюджета Монкебийского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июля 2021 года № 77. Зарегистрирован в Министерстве юстиции Республики Казахстан 8 июля 2021 года № 23360.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Монкебийского сельского округа на 2021-2023 годы" № 620 (зарегистрированное в Реестре государственной регистрации нормативных правовых актов № 7879)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23004,1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- 23432,2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бюджете сельского округа на 2021 год из районного бюджета текущий целевой трансферт в сумме 6003,1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июля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