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f008" w14:textId="52df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611 "Об утверждении Шалкарского городского бюджета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27. Зарегистрировано Департаментом юстиции Актюбинской области 15 марта 2021 года № 8133.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611 "Об утверждении Шалкарского городского бюджета на 2021 - 2023 годы" (зарегистрированное в Реестре государственной регистрации нормативных правовых актов № 7884,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"125029,0" заменить цифрами "491313,0";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"58269,0" заменить цифрами "424553,0";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"125029,0" заменить цифрами "499806,3";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"-8493,3";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"8493,3";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"8493,3";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"5448,0" заменить цифрами "371732,0".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