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26295c" w14:textId="526295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Шалкарского районного маслихата от 29 декабря 2020 года № 621 "Об утверждении бюджета Тогызского сельского округа на 2021-2023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Шалкарского районного маслихата Актюбинской области от 12 марта 2021 года № 37. Зарегистрировано Департаментом юстиции Актюбинской области 15 марта 2021 года № 8130.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Шалкарский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Шалкарского районного маслихата от 29 декабря 2020 года № 621 "Об утверждении бюджета Тогызского сельского округа на 2021-2023 годы" (зарегистрированное в реестре государственной регистрации нормативных правовых актов № 7878, опубликованное 5 января 2021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– цифры "28945,0" заменить цифрами "30857,0";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цифры "28068,0" заменить цифрами "29980";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- цифры "28945,0" заменить цифрами "31673,2";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5):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дефицит (профицит) бюджета – цифру "0" заменить цифрами "-816,2";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6):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финансирование дефицита (использование профицита) бюджета – цифру "0" заменить цифрами "816,2";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цифры "0" заменить цифрами "816,2";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первом: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"15868,0" заменить цифрами "17780,0".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Шалкарского районного маслихата" в установленном законодательством порядке обеспечить: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Шалкарского районного маслихата, после его официального опубликования.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2021 года.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Шалкарского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Оспанова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Шалкарского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Бигеев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Шалкарского районного маслихата от 12 марта 2021 года № 37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Шалкарского районного маслихата от 29 декабря 2020 года № 621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Тогызского сельского округа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31673,2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29721,1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29721,1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29721,1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-816,2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