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824b" w14:textId="f558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19 февраля 2021 года № 32. Зарегистрировано Департаментом юстиции Актюбинской области 22 февраля 2021 года № 8059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Бершугирского сельского округа Шалкарского района, общей площадью 5480 гектаров без изъятия у землепользователей, для разведки полезных ископаемых частной компанией "KOPA GOLD Limited", сроком до 28 октября 2026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"Шалкарский районный отдел земельных отношений"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Шалкарского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