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c2e8" w14:textId="65dc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октября 2017 года № 136 "Об определении размера и порядка оказания жилищной помощи в Шалкарском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 февраля 2021 года № 12. Зарегистрировано Департаментом юстиции Актюбинской области 5 февраля 2021 года № 8044. Утратило силу решением Шалкарского районного маслихата Актюбинской области от 27 октября 2023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Шалкарского района от 30 октября 2017 года № 136 "Об определении размера и порядка оказания жилищной помощи в Шалкарском районе" (зарегистрированное в Реестре государственной регистрации нормативных правовых актов № 5692, опубликованное 22 ноября 2017 года в газете "Шалкар")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в Шалкарском районе,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(пяти) процентов от совокупного дохода семьи (гражданина).";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Малообеспеченная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 за назначением жилищной помощи один раз в квартал.";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Шалкарского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