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d563" w14:textId="9c2d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8 января 2021 года № 572 "Об утверждении бюджета Коктауского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25 марта 2021 года № 39. Зарегистрировано Департаментом юстиции Актюбинской области 30 марта 2021 года № 8160.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8 января 2021 года № 572 "Об утверждении бюджета Коктауского сельского округа на 2021-2023 годы" (зарегистрированное в Реестре государственной регистрации нормативных правовых актов № 7994, опубликованное 18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"19 960,0" заменить цифрами "23 889,0".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учереждению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Дуисов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25 марта 2021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572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