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c64" w14:textId="889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Хромтауского районного маслихата от 8 января 2021 года № 565 "Об утверждении бюджета Коктобинского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32. Зарегистрировано Департаментом юстиции Актюбинской области 29 марта 2021 года № 8157.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565 "Об утверждении бюджета Коктобинского сельского округа на 2021-2023 годы" (зарегистрированное в Реестре государственной регистрации нормативных правовых актов № 8005, опубликованное 19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565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