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0814" w14:textId="f590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Хромтаускому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4 марта 2021 года № 46. Зарегистрировано Департаментом юстиции Актюбинской области 10 марта 2021 года № 8091.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Хромтауского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Хромтаускому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Косымбаеву.</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Хромтауского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Хромтауского района от 4 марта 2021 года № 46</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Хромтаускому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"Актюбинская медная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"Коппер Текнолоджи"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"БШПУ-Казахстан"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"Хромтауский кирпичный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