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6325" w14:textId="3d96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2021 год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20 января 2021 года № 8. Зарегистрировано Департаментом юстиции Актюбинской области 20 января 2021 года № 8017.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2021 год по Хромтаускому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"Хромтауский районный отдел сельского хозяйства и земельных отношений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Хромтауского района от 20 января 2021 года № 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2021 год по Хромтаускому району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5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5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