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0119" w14:textId="71a0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Акжарского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января 2021 года № 561. Зарегистрировано Департаментом юстиции Актюбинской области 14 января 2021 года № 8011.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44 832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17.11.2021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Акжарского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2021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Акжарского сельского округа на 2021 год объем субвенции с районного бюджета 33 616,0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Акжарского сельского округа на 2021 год поступление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пунктов 1 717,0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селе Акжар 1 000,0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Акжарского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учереждению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8 января 2021 года № 561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№ 561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8 января 2021 года № 561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