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1cc" w14:textId="2fa8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Кудуксайского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567. Зарегистрировано Департаментом юстиции Актюбинской области 14 января 2021 года № 8010.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Кудуксайского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Кудуксайского сельского округа на 2021 года объем субвенций в сумме 13 274,0 тысяч тенге выделяемый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Кудуксайского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Кудуксай 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Кудуксайского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567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