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55185" w14:textId="3d551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Тасоткельского сельского округа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8 января 2021 года № 571. Зарегистрировано Департаментом юстиции Актюбинской области 13 января 2021 года № 7995.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Тасоткелького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28 210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27 110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 1 – в редакции решения Хромтауского районного маслихата Актюбинской области от 17.11.2021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руководству, что с 1 января 2021 года: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2 917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34 302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Тасоткельского сельского округа на 2021 год объем субвенции с районного бюджета в сумме 21 024,0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Тасоткельского сельского округа на 2021 год поступление целевых текущих трансфертов из районного бюджета: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населенных пунктов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обеспенчение санитарий населенных пунктов 1 000,0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функционирования автомобильных дорог села Тасоткель 4 000,0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решения акима Тасоткельского сельского округа.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"Аппарат Хромтауского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2021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Урынбасаров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571 от 8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Тасоткельского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Хромтауского районного маслихата Актюбинской области от 17.11.2021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Хромтауского районного маслихата от 8 января 2021 года№ 571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Тасоткель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Хромтауского районного маслихата от 8 января 2021 года№ 571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Тасоткель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27 568,0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